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649" w:rsidRDefault="00171649" w:rsidP="003D3B56">
      <w:pPr>
        <w:spacing w:after="0" w:line="240" w:lineRule="auto"/>
      </w:pP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 w:rsidR="000629B5" w:rsidRPr="000629B5">
        <w:t xml:space="preserve"> </w:t>
      </w:r>
      <w:r w:rsidR="000629B5">
        <w:t xml:space="preserve">                                                                                      </w:t>
      </w:r>
      <w:r w:rsidR="00694011">
        <w:t xml:space="preserve">                </w:t>
      </w:r>
      <w:bookmarkStart w:id="0" w:name="_GoBack"/>
      <w:bookmarkEnd w:id="0"/>
      <w:r w:rsidR="000629B5">
        <w:t xml:space="preserve">            </w:t>
      </w:r>
      <w:r w:rsidR="000629B5">
        <w:t>Director,</w:t>
      </w:r>
    </w:p>
    <w:p w:rsidR="003D3B56" w:rsidRDefault="003D3B56" w:rsidP="003D3B56">
      <w:pPr>
        <w:spacing w:after="0" w:line="240" w:lineRule="auto"/>
      </w:pPr>
      <w:r>
        <w:t>Nr.</w:t>
      </w:r>
    </w:p>
    <w:p w:rsidR="00274DE8" w:rsidRDefault="00274DE8" w:rsidP="00274DE8">
      <w:pPr>
        <w:rPr>
          <w:b/>
        </w:rPr>
      </w:pPr>
    </w:p>
    <w:p w:rsidR="00FF1166" w:rsidRPr="00274DE8" w:rsidRDefault="00274DE8" w:rsidP="00274DE8">
      <w:pPr>
        <w:jc w:val="center"/>
        <w:rPr>
          <w:b/>
        </w:rPr>
      </w:pPr>
      <w:r w:rsidRPr="00274DE8">
        <w:rPr>
          <w:b/>
        </w:rPr>
        <w:t>CONCURSUL NAȚIONAL „TINERE CONDEIE”</w:t>
      </w:r>
    </w:p>
    <w:p w:rsidR="00FF1166" w:rsidRPr="00274DE8" w:rsidRDefault="00274DE8" w:rsidP="00274DE8">
      <w:pPr>
        <w:jc w:val="center"/>
        <w:rPr>
          <w:b/>
        </w:rPr>
      </w:pPr>
      <w:r w:rsidRPr="00274DE8">
        <w:rPr>
          <w:b/>
        </w:rPr>
        <w:t xml:space="preserve">Etapa </w:t>
      </w:r>
      <w:proofErr w:type="spellStart"/>
      <w:r w:rsidRPr="00274DE8">
        <w:rPr>
          <w:b/>
        </w:rPr>
        <w:t>județeană</w:t>
      </w:r>
      <w:proofErr w:type="spellEnd"/>
      <w:r w:rsidRPr="00274DE8">
        <w:rPr>
          <w:b/>
        </w:rPr>
        <w:t xml:space="preserve"> – </w:t>
      </w:r>
      <w:proofErr w:type="spellStart"/>
      <w:r w:rsidRPr="00274DE8">
        <w:rPr>
          <w:b/>
        </w:rPr>
        <w:t>aprilie</w:t>
      </w:r>
      <w:r>
        <w:rPr>
          <w:b/>
        </w:rPr>
        <w:t>-mai</w:t>
      </w:r>
      <w:proofErr w:type="spellEnd"/>
      <w:r w:rsidRPr="00274DE8">
        <w:rPr>
          <w:b/>
        </w:rPr>
        <w:t xml:space="preserve"> 2026</w:t>
      </w:r>
      <w:r w:rsidRPr="00274DE8">
        <w:rPr>
          <w:b/>
        </w:rPr>
        <w:br/>
      </w:r>
    </w:p>
    <w:p w:rsidR="00FF1166" w:rsidRPr="00274DE8" w:rsidRDefault="00274DE8" w:rsidP="00274DE8">
      <w:pPr>
        <w:jc w:val="center"/>
        <w:rPr>
          <w:b/>
        </w:rPr>
      </w:pPr>
      <w:r w:rsidRPr="00274DE8">
        <w:rPr>
          <w:b/>
        </w:rPr>
        <w:t>FIȘĂ DE ÎNSCRIERE</w:t>
      </w:r>
      <w:r w:rsidRPr="00274DE8">
        <w:rPr>
          <w:b/>
        </w:rPr>
        <w:br/>
      </w:r>
    </w:p>
    <w:p w:rsidR="00FF1166" w:rsidRDefault="00274DE8">
      <w:r>
        <w:t>1. Date elev:</w:t>
      </w:r>
    </w:p>
    <w:p w:rsidR="00FF1166" w:rsidRDefault="00274DE8">
      <w:r>
        <w:t>Nume și prenume: .............................................................</w:t>
      </w:r>
    </w:p>
    <w:p w:rsidR="00FF1166" w:rsidRDefault="00274DE8">
      <w:r>
        <w:t>Clasa: ....................</w:t>
      </w:r>
    </w:p>
    <w:p w:rsidR="00FF1166" w:rsidRDefault="00274DE8">
      <w:r>
        <w:t>Unitatea școlară: ......................................................................................</w:t>
      </w:r>
      <w:r>
        <w:br/>
      </w:r>
    </w:p>
    <w:p w:rsidR="00FF1166" w:rsidRDefault="00274DE8">
      <w:r>
        <w:t>2. Date lucrare:</w:t>
      </w:r>
    </w:p>
    <w:p w:rsidR="00FF1166" w:rsidRDefault="00274DE8">
      <w:r>
        <w:t>Secțiunea: ..........................................................................................</w:t>
      </w:r>
    </w:p>
    <w:p w:rsidR="00FF1166" w:rsidRDefault="00274DE8">
      <w:r>
        <w:t>Motto: ..................................................................................................</w:t>
      </w:r>
      <w:r>
        <w:br/>
      </w:r>
    </w:p>
    <w:p w:rsidR="00FF1166" w:rsidRDefault="00274DE8">
      <w:r>
        <w:t>3. Profesor coordonator:</w:t>
      </w:r>
    </w:p>
    <w:p w:rsidR="00FF1166" w:rsidRDefault="00274DE8">
      <w:r>
        <w:t>Nume și prenume: ..............................................................................</w:t>
      </w:r>
    </w:p>
    <w:p w:rsidR="00FF1166" w:rsidRDefault="00274DE8">
      <w:r>
        <w:t>Telefon: ..................................................</w:t>
      </w:r>
    </w:p>
    <w:p w:rsidR="00274DE8" w:rsidRPr="00274DE8" w:rsidRDefault="00274DE8" w:rsidP="00274DE8">
      <w:r>
        <w:t>Email: ......................................................</w:t>
      </w:r>
      <w:r>
        <w:br/>
      </w:r>
    </w:p>
    <w:p w:rsidR="00274DE8" w:rsidRPr="00274DE8" w:rsidRDefault="00274DE8" w:rsidP="00274DE8">
      <w:pPr>
        <w:jc w:val="center"/>
        <w:rPr>
          <w:b/>
        </w:rPr>
      </w:pPr>
      <w:proofErr w:type="spellStart"/>
      <w:r>
        <w:rPr>
          <w:b/>
        </w:rPr>
        <w:t>Declarație</w:t>
      </w:r>
      <w:proofErr w:type="spellEnd"/>
    </w:p>
    <w:p w:rsidR="00FF1166" w:rsidRDefault="00274DE8">
      <w:r>
        <w:t>Prin prezenta, confirm corectitudinea datelor completate și originalitatea lucrării.</w:t>
      </w:r>
    </w:p>
    <w:p w:rsidR="00FF1166" w:rsidRDefault="00274DE8">
      <w:r>
        <w:br/>
        <w:t>Semnătura elevului: ...............................................</w:t>
      </w:r>
    </w:p>
    <w:p w:rsidR="00FF1166" w:rsidRDefault="00274DE8">
      <w:r>
        <w:t>Semnătura profesorului coordonator: ...............................................</w:t>
      </w:r>
    </w:p>
    <w:p w:rsidR="00FF1166" w:rsidRDefault="00274DE8">
      <w:r>
        <w:t>Data: ..............................</w:t>
      </w:r>
    </w:p>
    <w:sectPr w:rsidR="00FF11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9B5"/>
    <w:rsid w:val="0015074B"/>
    <w:rsid w:val="00171649"/>
    <w:rsid w:val="00274DE8"/>
    <w:rsid w:val="0029639D"/>
    <w:rsid w:val="00326F90"/>
    <w:rsid w:val="003D3B56"/>
    <w:rsid w:val="00694011"/>
    <w:rsid w:val="00AA1D8D"/>
    <w:rsid w:val="00B47730"/>
    <w:rsid w:val="00CB0664"/>
    <w:rsid w:val="00FC693F"/>
    <w:rsid w:val="00F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820B3"/>
  <w14:defaultImageDpi w14:val="300"/>
  <w15:docId w15:val="{78AEE467-D88A-4FF5-AAAF-016C9DE2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D433DA-2350-4B39-B072-629364AB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2026-04-20T17:51:00Z</dcterms:created>
  <dcterms:modified xsi:type="dcterms:W3CDTF">2026-04-21T07:03:00Z</dcterms:modified>
  <cp:category/>
</cp:coreProperties>
</file>