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3F080" w14:textId="77777777" w:rsidR="007E5B1B" w:rsidRPr="00312558" w:rsidRDefault="007E5B1B">
      <w:pPr>
        <w:pStyle w:val="Default"/>
        <w:jc w:val="center"/>
        <w:rPr>
          <w:b/>
          <w:bCs/>
          <w:color w:val="auto"/>
          <w:spacing w:val="-16"/>
          <w:sz w:val="22"/>
          <w:szCs w:val="22"/>
        </w:rPr>
      </w:pPr>
      <w:bookmarkStart w:id="0" w:name="_Hlk20769641"/>
      <w:bookmarkStart w:id="1" w:name="_Hlk84704019"/>
    </w:p>
    <w:p w14:paraId="2650D871" w14:textId="71C40D52" w:rsidR="00AC6D15" w:rsidRPr="00442B71" w:rsidRDefault="002200D8">
      <w:pPr>
        <w:pStyle w:val="Default"/>
        <w:jc w:val="center"/>
        <w:rPr>
          <w:b/>
          <w:bCs/>
          <w:color w:val="auto"/>
          <w:spacing w:val="-16"/>
        </w:rPr>
      </w:pPr>
      <w:r w:rsidRPr="00442B71">
        <w:rPr>
          <w:b/>
          <w:bCs/>
          <w:color w:val="auto"/>
          <w:spacing w:val="-16"/>
        </w:rPr>
        <w:t>Capitolul III</w:t>
      </w:r>
    </w:p>
    <w:p w14:paraId="068C3AF9" w14:textId="77777777" w:rsidR="00AC6D15" w:rsidRPr="00442B71" w:rsidRDefault="002200D8">
      <w:pPr>
        <w:pStyle w:val="Default"/>
        <w:jc w:val="center"/>
        <w:rPr>
          <w:color w:val="auto"/>
          <w:spacing w:val="-16"/>
        </w:rPr>
      </w:pPr>
      <w:r w:rsidRPr="00442B71">
        <w:rPr>
          <w:b/>
          <w:bCs/>
          <w:color w:val="auto"/>
          <w:spacing w:val="-16"/>
        </w:rPr>
        <w:t>Organizarea şi desfăşurarea etapei de completare a normei didactice de predare,</w:t>
      </w:r>
    </w:p>
    <w:p w14:paraId="4CBF26B7" w14:textId="77777777" w:rsidR="00AC6D15" w:rsidRPr="00442B71" w:rsidRDefault="002200D8">
      <w:pPr>
        <w:pStyle w:val="Default"/>
        <w:jc w:val="center"/>
        <w:rPr>
          <w:b/>
          <w:bCs/>
          <w:color w:val="auto"/>
          <w:spacing w:val="-16"/>
        </w:rPr>
      </w:pPr>
      <w:r w:rsidRPr="00442B71">
        <w:rPr>
          <w:b/>
          <w:bCs/>
          <w:color w:val="auto"/>
          <w:spacing w:val="-16"/>
        </w:rPr>
        <w:t>la nivelul ISJ/ISMB, a personalul didactic de predare</w:t>
      </w:r>
      <w:r w:rsidRPr="00442B71">
        <w:rPr>
          <w:color w:val="auto"/>
          <w:spacing w:val="-16"/>
        </w:rPr>
        <w:t xml:space="preserve"> </w:t>
      </w:r>
    </w:p>
    <w:p w14:paraId="5C3D2687" w14:textId="77777777" w:rsidR="00AC6D15" w:rsidRPr="00442B71" w:rsidRDefault="00AC6D15">
      <w:pPr>
        <w:pStyle w:val="Default"/>
        <w:jc w:val="both"/>
        <w:rPr>
          <w:b/>
          <w:bCs/>
          <w:color w:val="auto"/>
          <w:spacing w:val="-16"/>
        </w:rPr>
      </w:pPr>
    </w:p>
    <w:p w14:paraId="30FBE009" w14:textId="77777777" w:rsidR="00AC6D15" w:rsidRPr="00442B71" w:rsidRDefault="002200D8">
      <w:pPr>
        <w:pStyle w:val="Default"/>
        <w:ind w:firstLine="567"/>
        <w:jc w:val="both"/>
        <w:rPr>
          <w:color w:val="auto"/>
          <w:spacing w:val="-16"/>
        </w:rPr>
      </w:pPr>
      <w:r w:rsidRPr="00442B71">
        <w:rPr>
          <w:color w:val="auto"/>
          <w:spacing w:val="-16"/>
        </w:rPr>
        <w:t xml:space="preserve">Art. 35 (1) Cadrele didactice titulare, cadrele didactice debutante prevăzute la art. 24 alin. (4) şi (6), precum şi cadrele didactice angajate pe durata de viabilitate a postului/catedrei cu norma didactică de predare incompletă, a căror completare de normă didactică de predare nu s-a soluționat la nivelul unităţilor de învăţământ/consorţiilor, depun la ISJ/ISMB, în perioada prevăzută de Calendar, cererea însoţită de documentele prevăzute în aceasta. </w:t>
      </w:r>
    </w:p>
    <w:p w14:paraId="49CE8EB0" w14:textId="77777777" w:rsidR="00AC6D15" w:rsidRPr="00442B71" w:rsidRDefault="002200D8">
      <w:pPr>
        <w:pStyle w:val="Default"/>
        <w:ind w:firstLine="567"/>
        <w:jc w:val="both"/>
        <w:rPr>
          <w:color w:val="auto"/>
          <w:spacing w:val="-16"/>
        </w:rPr>
      </w:pPr>
      <w:r w:rsidRPr="00442B71">
        <w:rPr>
          <w:color w:val="auto"/>
          <w:spacing w:val="-16"/>
        </w:rPr>
        <w:t xml:space="preserve">(2) Soluţionarea cererilor de completare a normei didactice de predare se realizează în şedinţă de repartizare organizată de către comisia judeţeană/a municipiului Bucureşti de mobilitate în perioada prevăzută de Calendar. </w:t>
      </w:r>
    </w:p>
    <w:p w14:paraId="1444D27A" w14:textId="77777777" w:rsidR="00AC6D15" w:rsidRPr="00442B71" w:rsidRDefault="002200D8">
      <w:pPr>
        <w:pStyle w:val="Default"/>
        <w:ind w:firstLine="567"/>
        <w:jc w:val="both"/>
        <w:rPr>
          <w:color w:val="auto"/>
          <w:spacing w:val="-16"/>
        </w:rPr>
      </w:pPr>
      <w:r w:rsidRPr="00442B71">
        <w:rPr>
          <w:color w:val="auto"/>
          <w:spacing w:val="-16"/>
        </w:rPr>
        <w:t xml:space="preserve">(3) Cadrele didactice care participă la şedinţa de repartizare pentru completarea normei didactice se ierarhizează pe discipline, în baza punctajului rezultat din evaluarea activităţii, conform criteriilor prevăzute în anexa nr. 2, pe liste separate cuprinzând cadrele didactice titulare, cadrele didactice debutante prevăzute la art. 24 alin. (4) şi (6), respectiv cadrele didactice angajate pe durata de viabilitate a postului/catedrei cu norma didactică de predare-învăţare-evaluare incompletă. </w:t>
      </w:r>
    </w:p>
    <w:p w14:paraId="2F4B524F" w14:textId="77777777" w:rsidR="00AC6D15" w:rsidRPr="00442B71" w:rsidRDefault="002200D8">
      <w:pPr>
        <w:pStyle w:val="Default"/>
        <w:ind w:firstLine="567"/>
        <w:jc w:val="both"/>
        <w:rPr>
          <w:color w:val="auto"/>
          <w:spacing w:val="-16"/>
        </w:rPr>
      </w:pPr>
      <w:r w:rsidRPr="00442B71">
        <w:rPr>
          <w:color w:val="auto"/>
          <w:spacing w:val="-16"/>
        </w:rPr>
        <w:t xml:space="preserve">(4) Personalul didactic de predare titular/angajat căruia i s-a completat norma didactică de predare pentru un an şcolar, în altă/alte unităţi de învăţământ, beneficiază de continuitate în anul şcolar următor pe aceleaşi ore, dacă acestea mai au viabilitate de cel puţin un an şcolar, cu acordul cadrului didactic. </w:t>
      </w:r>
    </w:p>
    <w:p w14:paraId="77A17F2E" w14:textId="77777777" w:rsidR="00AC6D15" w:rsidRPr="00442B71" w:rsidRDefault="002200D8">
      <w:pPr>
        <w:pStyle w:val="Default"/>
        <w:ind w:firstLine="567"/>
        <w:jc w:val="both"/>
        <w:rPr>
          <w:color w:val="auto"/>
          <w:spacing w:val="-16"/>
        </w:rPr>
      </w:pPr>
      <w:r w:rsidRPr="00442B71">
        <w:rPr>
          <w:color w:val="auto"/>
          <w:spacing w:val="-16"/>
        </w:rPr>
        <w:t xml:space="preserve">(5) Soluţionarea cererilor de completare a normei didactice de predare în şedinţă de repartizare se realizează, pe discipline, mai întâi pentru cadrele didactice titulare, în ordinea descrescătoare a punctajelor, în baza principiului continuităţii, apoi pentru cadrele didactice debutante prevăzute la art. 24 alin. (4) şi (6) cu norma didactică de predare incompletă, în ordinea descrescătoare a punctajelor, pe catedre vacante/rezervate incomplete şi, în mod excepţional, când acestea s-au epuizat, pe fracțiuni din catedre vacante/rezervate complete, după cum urmează: </w:t>
      </w:r>
    </w:p>
    <w:p w14:paraId="099909CA" w14:textId="77777777" w:rsidR="00AC6D15" w:rsidRPr="00442B71" w:rsidRDefault="002200D8">
      <w:pPr>
        <w:pStyle w:val="Default"/>
        <w:numPr>
          <w:ilvl w:val="0"/>
          <w:numId w:val="38"/>
        </w:numPr>
        <w:tabs>
          <w:tab w:val="left" w:pos="851"/>
        </w:tabs>
        <w:ind w:left="0" w:firstLine="567"/>
        <w:jc w:val="both"/>
        <w:rPr>
          <w:color w:val="auto"/>
          <w:spacing w:val="-16"/>
        </w:rPr>
      </w:pPr>
      <w:r w:rsidRPr="00442B71">
        <w:rPr>
          <w:color w:val="auto"/>
          <w:spacing w:val="-16"/>
        </w:rPr>
        <w:t xml:space="preserve">cu ore în specialitate, pe care cadrele didactice au dreptul să le predea conform studiilor finalizate cu diplomă, în concordanţă cu prevederile prezentei Metodologii şi prevederile Centralizatorului; </w:t>
      </w:r>
    </w:p>
    <w:p w14:paraId="4F194A72" w14:textId="61D37AB2" w:rsidR="00AC6D15" w:rsidRPr="00442B71" w:rsidRDefault="002200D8">
      <w:pPr>
        <w:pStyle w:val="Default"/>
        <w:numPr>
          <w:ilvl w:val="0"/>
          <w:numId w:val="38"/>
        </w:numPr>
        <w:tabs>
          <w:tab w:val="left" w:pos="851"/>
        </w:tabs>
        <w:ind w:left="0" w:firstLine="567"/>
        <w:jc w:val="both"/>
        <w:rPr>
          <w:color w:val="auto"/>
          <w:spacing w:val="-16"/>
        </w:rPr>
      </w:pPr>
      <w:r w:rsidRPr="00442B71">
        <w:rPr>
          <w:color w:val="auto"/>
          <w:spacing w:val="-16"/>
        </w:rPr>
        <w:t xml:space="preserve">cu alte ore, la discipline din aceeaşi arie curriculară, altele decât cele corespunzătoare specializării/specializărilor de pe diplomă/diplome, cuprinse în planurile de învăţământ, până la 1/3 de normă, cu menţinerea drepturilor salariale, în învăţământul gimnazial din mediul urban, conform art. 208 </w:t>
      </w:r>
      <w:r w:rsidR="00F10875" w:rsidRPr="00442B71">
        <w:rPr>
          <w:color w:val="auto"/>
          <w:spacing w:val="-16"/>
        </w:rPr>
        <w:t xml:space="preserve">alin. (2) şi </w:t>
      </w:r>
      <w:r w:rsidRPr="00442B71">
        <w:rPr>
          <w:color w:val="auto"/>
          <w:spacing w:val="-16"/>
        </w:rPr>
        <w:t xml:space="preserve">alin. (9) din Legea nr. 198/2023, cu modificările şi completările ulterioare; </w:t>
      </w:r>
    </w:p>
    <w:p w14:paraId="1849DCDF" w14:textId="2EEC2B71" w:rsidR="00AC6D15" w:rsidRPr="00442B71" w:rsidRDefault="002200D8">
      <w:pPr>
        <w:pStyle w:val="Default"/>
        <w:numPr>
          <w:ilvl w:val="0"/>
          <w:numId w:val="38"/>
        </w:numPr>
        <w:tabs>
          <w:tab w:val="left" w:pos="851"/>
        </w:tabs>
        <w:ind w:left="0" w:firstLine="567"/>
        <w:jc w:val="both"/>
        <w:rPr>
          <w:color w:val="auto"/>
          <w:spacing w:val="-16"/>
        </w:rPr>
      </w:pPr>
      <w:r w:rsidRPr="00442B71">
        <w:rPr>
          <w:color w:val="auto"/>
          <w:spacing w:val="-16"/>
        </w:rPr>
        <w:t xml:space="preserve">cu alte ore, din aceeaşi arie curriculară, altele decât cele corespunzătoare specializării/specializărilor de pe diplomă/diplome, cuprinse în planurile de învăţământ, până la 1/2 de normă, cu menţinerea drepturilor salariale, în învăţământul gimnazial din mediul rural, conform art. 208 </w:t>
      </w:r>
      <w:r w:rsidR="00F10875" w:rsidRPr="00442B71">
        <w:rPr>
          <w:color w:val="auto"/>
          <w:spacing w:val="-16"/>
        </w:rPr>
        <w:t xml:space="preserve">alin. (2) şi </w:t>
      </w:r>
      <w:r w:rsidRPr="00442B71">
        <w:rPr>
          <w:color w:val="auto"/>
          <w:spacing w:val="-16"/>
        </w:rPr>
        <w:t xml:space="preserve">alin. (10) din Legea nr. 198/2023, cu modificările şi completările ulterioare; </w:t>
      </w:r>
    </w:p>
    <w:p w14:paraId="64AB083D" w14:textId="7E860287" w:rsidR="00AC6D15" w:rsidRPr="00442B71" w:rsidRDefault="002200D8">
      <w:pPr>
        <w:pStyle w:val="Default"/>
        <w:numPr>
          <w:ilvl w:val="0"/>
          <w:numId w:val="38"/>
        </w:numPr>
        <w:tabs>
          <w:tab w:val="left" w:pos="851"/>
        </w:tabs>
        <w:ind w:left="0" w:firstLine="567"/>
        <w:jc w:val="both"/>
        <w:rPr>
          <w:color w:val="auto"/>
          <w:spacing w:val="-16"/>
        </w:rPr>
      </w:pPr>
      <w:r w:rsidRPr="00442B71">
        <w:rPr>
          <w:color w:val="auto"/>
          <w:spacing w:val="-16"/>
        </w:rPr>
        <w:t xml:space="preserve">cu alte ore, decât cele corespunzătoare specializării/specializărilor de pe diplomă/diplome, cuprinse în planurile de învăţământ, până la 1/2 de normă, cu menţinerea drepturilor salariale, în învăţământul gimnazial din mediul rural, conform </w:t>
      </w:r>
      <w:r w:rsidR="00F10875" w:rsidRPr="00442B71">
        <w:rPr>
          <w:color w:val="auto"/>
          <w:spacing w:val="-16"/>
        </w:rPr>
        <w:t xml:space="preserve">alin. (2) şi </w:t>
      </w:r>
      <w:r w:rsidRPr="00442B71">
        <w:rPr>
          <w:color w:val="auto"/>
          <w:spacing w:val="-16"/>
        </w:rPr>
        <w:t xml:space="preserve">art. 208 alin. (10) din Legea </w:t>
      </w:r>
      <w:r w:rsidR="00F10875" w:rsidRPr="00442B71">
        <w:rPr>
          <w:color w:val="auto"/>
          <w:spacing w:val="-16"/>
        </w:rPr>
        <w:t xml:space="preserve">                </w:t>
      </w:r>
      <w:r w:rsidRPr="00442B71">
        <w:rPr>
          <w:color w:val="auto"/>
          <w:spacing w:val="-16"/>
        </w:rPr>
        <w:t>nr. 198/2023, cu modificările şi completările ulterioare</w:t>
      </w:r>
      <w:r w:rsidR="007E5B1B" w:rsidRPr="00442B71">
        <w:rPr>
          <w:color w:val="auto"/>
          <w:spacing w:val="-16"/>
        </w:rPr>
        <w:t>.</w:t>
      </w:r>
    </w:p>
    <w:p w14:paraId="55BCB436" w14:textId="6138E544" w:rsidR="007E5B1B" w:rsidRPr="00442B71" w:rsidRDefault="00F501D1" w:rsidP="00F501D1">
      <w:pPr>
        <w:pStyle w:val="Default"/>
        <w:ind w:firstLine="567"/>
        <w:jc w:val="both"/>
        <w:rPr>
          <w:color w:val="auto"/>
          <w:spacing w:val="-16"/>
        </w:rPr>
      </w:pPr>
      <w:r w:rsidRPr="00442B71">
        <w:rPr>
          <w:color w:val="auto"/>
          <w:spacing w:val="-16"/>
        </w:rPr>
        <w:t xml:space="preserve">(6) </w:t>
      </w:r>
      <w:r w:rsidR="007E5B1B" w:rsidRPr="00442B71">
        <w:rPr>
          <w:color w:val="auto"/>
          <w:spacing w:val="-16"/>
        </w:rPr>
        <w:t xml:space="preserve">În mod excepţional, în situaţia în care </w:t>
      </w:r>
      <w:r w:rsidRPr="00442B71">
        <w:rPr>
          <w:color w:val="auto"/>
          <w:spacing w:val="-16"/>
        </w:rPr>
        <w:t>soluţionarea cererilor de completare a normei didactice de predare nu se poate realiza conform prevederilor alin. (5), cadrele didactice titulare şi cadrele didactice debutante prevăzute la art. 24 alin. (4) şi (6) cu norma didactică de predare incompletă pot beneficia de completarea normei didactice de predare doar pe perioadă determinată</w:t>
      </w:r>
      <w:r w:rsidR="00436666" w:rsidRPr="00442B71">
        <w:rPr>
          <w:color w:val="auto"/>
          <w:spacing w:val="-16"/>
        </w:rPr>
        <w:t>,</w:t>
      </w:r>
      <w:r w:rsidRPr="00442B71">
        <w:rPr>
          <w:color w:val="auto"/>
          <w:spacing w:val="-16"/>
        </w:rPr>
        <w:t xml:space="preserve"> </w:t>
      </w:r>
      <w:r w:rsidR="009E5F27" w:rsidRPr="00442B71">
        <w:rPr>
          <w:color w:val="auto"/>
          <w:spacing w:val="-16"/>
        </w:rPr>
        <w:t xml:space="preserve">în unitatea de învăţământ în care sunt titulare/angajate sau în alte unităţi de învăţământ, </w:t>
      </w:r>
      <w:r w:rsidR="00436666" w:rsidRPr="00442B71">
        <w:rPr>
          <w:color w:val="auto"/>
          <w:spacing w:val="-16"/>
        </w:rPr>
        <w:t xml:space="preserve">până la 4 ore săptămânal, </w:t>
      </w:r>
      <w:r w:rsidRPr="00442B71">
        <w:rPr>
          <w:color w:val="auto"/>
          <w:spacing w:val="-16"/>
        </w:rPr>
        <w:t xml:space="preserve">potrivit </w:t>
      </w:r>
      <w:r w:rsidR="00436666" w:rsidRPr="00442B71">
        <w:rPr>
          <w:color w:val="auto"/>
          <w:spacing w:val="-16"/>
        </w:rPr>
        <w:t xml:space="preserve">prevederilor </w:t>
      </w:r>
      <w:r w:rsidRPr="00442B71">
        <w:rPr>
          <w:color w:val="auto"/>
          <w:spacing w:val="-16"/>
        </w:rPr>
        <w:t>art. 207 alin. (6) din Legea nr. 198/2023, cu modificările și completările ulterioare.</w:t>
      </w:r>
    </w:p>
    <w:p w14:paraId="0BCBB1F6" w14:textId="0BD5D7EC" w:rsidR="00AC6D15" w:rsidRPr="00442B71" w:rsidRDefault="002200D8">
      <w:pPr>
        <w:pStyle w:val="Default"/>
        <w:ind w:firstLine="567"/>
        <w:jc w:val="both"/>
        <w:rPr>
          <w:color w:val="auto"/>
          <w:spacing w:val="-16"/>
        </w:rPr>
      </w:pPr>
      <w:r w:rsidRPr="00442B71">
        <w:rPr>
          <w:color w:val="auto"/>
          <w:spacing w:val="-16"/>
        </w:rPr>
        <w:t>(7) În unitățile de învățământ din mediul rural, completarea normei didactice de predare se poate realiza pe durata unui an școlar ori</w:t>
      </w:r>
      <w:r w:rsidR="007C3307" w:rsidRPr="00442B71">
        <w:rPr>
          <w:color w:val="auto"/>
          <w:spacing w:val="-16"/>
        </w:rPr>
        <w:t>, dacă orele respective sunt vacante,</w:t>
      </w:r>
      <w:r w:rsidRPr="00442B71">
        <w:rPr>
          <w:color w:val="auto"/>
          <w:spacing w:val="-16"/>
        </w:rPr>
        <w:t xml:space="preserve"> pe durată nedeterminată, numai pentru cadrele didactice titulare, conform specializării/specializărilor de pe diplomă/diplome, cu acordul acestora. În mediul urban pot beneficia de completarea normei didactice de predare pe perioadă nedeterminată cadrele didactice titulare care urmează să-și completeze norma didactică cu ore în </w:t>
      </w:r>
      <w:r w:rsidR="007C3307" w:rsidRPr="00442B71">
        <w:rPr>
          <w:color w:val="auto"/>
          <w:spacing w:val="-16"/>
        </w:rPr>
        <w:t xml:space="preserve">alte </w:t>
      </w:r>
      <w:r w:rsidRPr="00442B71">
        <w:rPr>
          <w:color w:val="auto"/>
          <w:spacing w:val="-16"/>
        </w:rPr>
        <w:t xml:space="preserve">unități de învățământ în care au funcţionat prin completarea normei didactice neîntrerupt în ultimii </w:t>
      </w:r>
      <w:r w:rsidR="007C3307" w:rsidRPr="00442B71">
        <w:rPr>
          <w:color w:val="auto"/>
          <w:spacing w:val="-16"/>
        </w:rPr>
        <w:t>2</w:t>
      </w:r>
      <w:r w:rsidRPr="00442B71">
        <w:rPr>
          <w:color w:val="auto"/>
          <w:spacing w:val="-16"/>
        </w:rPr>
        <w:t xml:space="preserve"> (</w:t>
      </w:r>
      <w:r w:rsidR="007C3307" w:rsidRPr="00442B71">
        <w:rPr>
          <w:color w:val="auto"/>
          <w:spacing w:val="-16"/>
        </w:rPr>
        <w:t>doi</w:t>
      </w:r>
      <w:r w:rsidRPr="00442B71">
        <w:rPr>
          <w:color w:val="auto"/>
          <w:spacing w:val="-16"/>
        </w:rPr>
        <w:t xml:space="preserve">) ani școlari, </w:t>
      </w:r>
      <w:r w:rsidR="007C3307" w:rsidRPr="00442B71">
        <w:rPr>
          <w:color w:val="auto"/>
          <w:spacing w:val="-16"/>
        </w:rPr>
        <w:t xml:space="preserve">conform specializării/specializărilor de pe diplomă/diplome, </w:t>
      </w:r>
      <w:r w:rsidRPr="00442B71">
        <w:rPr>
          <w:color w:val="auto"/>
          <w:spacing w:val="-16"/>
        </w:rPr>
        <w:t>dacă orele respective sunt vacante și se certifică viabilitatea acestora pentru o durată de cel puţin 2 (doi) ani şcolari. Completarea normei didactice de predare pe durată nedeterminată a cadrelor didactice titulare se realizează ținând seama de prevederile prezentei Metodologii și de prevederile Centralizatorului.</w:t>
      </w:r>
    </w:p>
    <w:p w14:paraId="2076ECD5" w14:textId="5CC1B0BA" w:rsidR="00AC6D15" w:rsidRPr="00442B71" w:rsidRDefault="002200D8">
      <w:pPr>
        <w:pStyle w:val="Default"/>
        <w:ind w:firstLine="567"/>
        <w:jc w:val="both"/>
        <w:rPr>
          <w:color w:val="auto"/>
          <w:spacing w:val="-16"/>
        </w:rPr>
      </w:pPr>
      <w:r w:rsidRPr="00442B71">
        <w:rPr>
          <w:color w:val="auto"/>
          <w:spacing w:val="-16"/>
        </w:rPr>
        <w:t xml:space="preserve">(8) </w:t>
      </w:r>
      <w:r w:rsidR="00436666" w:rsidRPr="00442B71">
        <w:rPr>
          <w:color w:val="auto"/>
          <w:spacing w:val="-16"/>
        </w:rPr>
        <w:t xml:space="preserve">Prioritate la repartizarea orelor vacante/rezervate, în şedinţa de repartizare pentru completarea normei didactice de predare, au cadrele didactice care beneficiază de continuitate în activitatea de predare la aceleaşi clase/grupe sau în aceeaşi unitate de învăţământ. </w:t>
      </w:r>
      <w:r w:rsidRPr="00442B71">
        <w:rPr>
          <w:color w:val="auto"/>
          <w:spacing w:val="-16"/>
        </w:rPr>
        <w:t xml:space="preserve">După aplicarea principiului continuităţii, în cazul punctajelor egale, are prioritate, în următoarea ordine: </w:t>
      </w:r>
    </w:p>
    <w:p w14:paraId="0D685F47" w14:textId="77777777" w:rsidR="00AC6D15" w:rsidRPr="00442B71" w:rsidRDefault="002200D8">
      <w:pPr>
        <w:pStyle w:val="Default"/>
        <w:numPr>
          <w:ilvl w:val="0"/>
          <w:numId w:val="39"/>
        </w:numPr>
        <w:tabs>
          <w:tab w:val="left" w:pos="851"/>
        </w:tabs>
        <w:ind w:left="0" w:firstLine="567"/>
        <w:jc w:val="both"/>
        <w:rPr>
          <w:color w:val="auto"/>
          <w:spacing w:val="-16"/>
        </w:rPr>
      </w:pPr>
      <w:r w:rsidRPr="00442B71">
        <w:rPr>
          <w:color w:val="auto"/>
          <w:spacing w:val="-16"/>
        </w:rPr>
        <w:t xml:space="preserve">cadrul didactic cu domiciliul sau reședința în localitatea în care solicită orele pentru completarea normei didactice de predare; </w:t>
      </w:r>
    </w:p>
    <w:p w14:paraId="781BED99" w14:textId="77777777" w:rsidR="00AC6D15" w:rsidRPr="00442B71" w:rsidRDefault="002200D8">
      <w:pPr>
        <w:pStyle w:val="Default"/>
        <w:numPr>
          <w:ilvl w:val="0"/>
          <w:numId w:val="39"/>
        </w:numPr>
        <w:tabs>
          <w:tab w:val="left" w:pos="851"/>
        </w:tabs>
        <w:ind w:left="0" w:firstLine="567"/>
        <w:jc w:val="both"/>
        <w:rPr>
          <w:color w:val="auto"/>
          <w:spacing w:val="-16"/>
        </w:rPr>
      </w:pPr>
      <w:r w:rsidRPr="00442B71">
        <w:rPr>
          <w:color w:val="auto"/>
          <w:spacing w:val="-16"/>
        </w:rPr>
        <w:t>cadrul didactic care solicită orele pentru completarea normei didactice de predare în apropierea localităţii de domiciliu.</w:t>
      </w:r>
    </w:p>
    <w:p w14:paraId="6276F95F" w14:textId="77777777" w:rsidR="00AC6D15" w:rsidRPr="00442B71" w:rsidRDefault="002200D8">
      <w:pPr>
        <w:pStyle w:val="Default"/>
        <w:ind w:firstLine="567"/>
        <w:jc w:val="both"/>
        <w:rPr>
          <w:color w:val="auto"/>
          <w:spacing w:val="-16"/>
        </w:rPr>
      </w:pPr>
      <w:r w:rsidRPr="00442B71">
        <w:rPr>
          <w:color w:val="auto"/>
          <w:spacing w:val="-16"/>
        </w:rPr>
        <w:t xml:space="preserve">(9) Dacă şi după aplicarea criteriilor prevăzute la alin. (8) se menține egalitatea, departajarea se face luându-se în considerare, în ordine, următoarele criterii: </w:t>
      </w:r>
    </w:p>
    <w:p w14:paraId="094995D8" w14:textId="77777777" w:rsidR="00AC6D15" w:rsidRPr="00442B71" w:rsidRDefault="002200D8">
      <w:pPr>
        <w:pStyle w:val="Default"/>
        <w:numPr>
          <w:ilvl w:val="0"/>
          <w:numId w:val="40"/>
        </w:numPr>
        <w:tabs>
          <w:tab w:val="left" w:pos="851"/>
        </w:tabs>
        <w:ind w:left="0" w:firstLine="567"/>
        <w:jc w:val="both"/>
        <w:rPr>
          <w:color w:val="auto"/>
          <w:spacing w:val="-16"/>
        </w:rPr>
      </w:pPr>
      <w:r w:rsidRPr="00442B71">
        <w:rPr>
          <w:color w:val="auto"/>
          <w:spacing w:val="-16"/>
        </w:rPr>
        <w:t xml:space="preserve">gradul didactic; </w:t>
      </w:r>
    </w:p>
    <w:p w14:paraId="67063B42" w14:textId="77777777" w:rsidR="00AC6D15" w:rsidRPr="00442B71" w:rsidRDefault="002200D8">
      <w:pPr>
        <w:pStyle w:val="Default"/>
        <w:numPr>
          <w:ilvl w:val="0"/>
          <w:numId w:val="40"/>
        </w:numPr>
        <w:tabs>
          <w:tab w:val="left" w:pos="851"/>
        </w:tabs>
        <w:ind w:left="0" w:firstLine="567"/>
        <w:jc w:val="both"/>
        <w:rPr>
          <w:color w:val="auto"/>
          <w:spacing w:val="-16"/>
        </w:rPr>
      </w:pPr>
      <w:r w:rsidRPr="00442B71">
        <w:rPr>
          <w:color w:val="auto"/>
          <w:spacing w:val="-16"/>
        </w:rPr>
        <w:lastRenderedPageBreak/>
        <w:t>nota/media obţinută la examenul pentru obţinerea gradului didactic sau a definitivării în învăţământ;</w:t>
      </w:r>
    </w:p>
    <w:p w14:paraId="751C513A" w14:textId="77777777" w:rsidR="00AC6D15" w:rsidRPr="00442B71" w:rsidRDefault="002200D8">
      <w:pPr>
        <w:pStyle w:val="Default"/>
        <w:numPr>
          <w:ilvl w:val="0"/>
          <w:numId w:val="40"/>
        </w:numPr>
        <w:tabs>
          <w:tab w:val="left" w:pos="851"/>
        </w:tabs>
        <w:ind w:left="0" w:firstLine="567"/>
        <w:jc w:val="both"/>
        <w:rPr>
          <w:color w:val="auto"/>
          <w:spacing w:val="-16"/>
        </w:rPr>
      </w:pPr>
      <w:r w:rsidRPr="00442B71">
        <w:rPr>
          <w:color w:val="auto"/>
          <w:spacing w:val="-16"/>
        </w:rPr>
        <w:t xml:space="preserve">dovada participării la un program de formare continuă acreditat ori a dobândirii de noi competenţe didactice prin programe de formare a adulţilor sau finalizarea cu diplomă a studiilor necesare ori a unui program de conversie profesională postuniversitar în vederea dobândirii unei noi specializări didactice, diferite de specializarea curentă, în ultimii 2 ani şcolari încheiaţi, conform prevederilor art. 188 alin. (5)-(8) din Legea nr. 198/2023, cu modificările şi completările ulterioare. </w:t>
      </w:r>
    </w:p>
    <w:p w14:paraId="5A6520BE" w14:textId="77777777" w:rsidR="00AC6D15" w:rsidRPr="00442B71" w:rsidRDefault="002200D8">
      <w:pPr>
        <w:pStyle w:val="Default"/>
        <w:ind w:firstLine="567"/>
        <w:jc w:val="both"/>
        <w:rPr>
          <w:color w:val="auto"/>
          <w:spacing w:val="-16"/>
        </w:rPr>
      </w:pPr>
      <w:r w:rsidRPr="00442B71">
        <w:rPr>
          <w:color w:val="auto"/>
          <w:spacing w:val="-16"/>
        </w:rPr>
        <w:t>(10) După soluţionarea cererilor de completare de normă didactică de predare a cadrelor didactice titulare, respectiv a cadrelor didactice debutante prevăzute la art. 24 alin. (4) şi (6), precum şi după soluţionarea cererilor pentru restrângere de activitate, se soluţionează cererile de completare a normei didactice de predare pentru cadrele didactice angajate pe durata de viabilitate a postului/catedrei pe perioadă determinată, cu ore vacante/rezervate existente la altă/alte unitate/unităţi de învăţământ, în specialitate, la disciplina/disciplinele înscrise în decizia de repartizare. Cadrele didactice angajate pe durata de viabilitate a postului/catedrei, care participă la şedinţa de repartizare pentru completarea normei didactice de predare, se ierarhizează pe discipline, în baza punctajului rezultat din evaluarea activităţii, conform criteriilor prevăzute în anexa nr. 2, iar soluţionarea cererilor de completare a normei didactice de predare se realizează, pe discipline, în ordinea descrescătoare a punctajelor, pe catedre vacante/rezervate incomplete şi, în mod excepţional, când acestea s-au epuizat, pe fracțiuni din catedre vacante/rezervate complete, cu ore în specialitate, la disciplina/disciplinele înscrise în decizia de repartizare. În cazul punctajelor egale se aplică criteriile de departajare prevăzute la                   alin. (8) şi (9).</w:t>
      </w:r>
    </w:p>
    <w:p w14:paraId="74A610D5" w14:textId="77777777" w:rsidR="00AC6D15" w:rsidRPr="00442B71" w:rsidRDefault="002200D8">
      <w:pPr>
        <w:pStyle w:val="Default"/>
        <w:ind w:firstLine="567"/>
        <w:jc w:val="both"/>
        <w:rPr>
          <w:color w:val="auto"/>
          <w:spacing w:val="-16"/>
        </w:rPr>
      </w:pPr>
      <w:r w:rsidRPr="00442B71">
        <w:rPr>
          <w:color w:val="auto"/>
          <w:spacing w:val="-16"/>
        </w:rPr>
        <w:t xml:space="preserve">(11) Opţiunea fiecărui cadru didactic din şedinţa de repartizare se exprimă în scris conform cererii tip şi se consemnează în procesul-verbal al şedinţei, cu certificare prin semnătura solicitantului sau a împuternicitului, acesta din urmă prezentând procura notarială în original. În cazul în care un cadru didactic titular nu este prezent personal sau printr-un împuternicit la şedinţa de repartizare, comisia îi atribuie din oficiu un post didactic/catedră din lista afişată, conform punctajului. </w:t>
      </w:r>
    </w:p>
    <w:p w14:paraId="4255D9CF" w14:textId="7E556088" w:rsidR="00AC6D15" w:rsidRPr="00442B71" w:rsidRDefault="002200D8">
      <w:pPr>
        <w:pStyle w:val="Default"/>
        <w:ind w:firstLine="567"/>
        <w:jc w:val="both"/>
        <w:rPr>
          <w:color w:val="auto"/>
          <w:spacing w:val="-16"/>
        </w:rPr>
      </w:pPr>
      <w:r w:rsidRPr="00442B71">
        <w:rPr>
          <w:color w:val="auto"/>
          <w:spacing w:val="-16"/>
        </w:rPr>
        <w:t>(1</w:t>
      </w:r>
      <w:r w:rsidR="00BA3216" w:rsidRPr="00442B71">
        <w:rPr>
          <w:color w:val="auto"/>
          <w:spacing w:val="-16"/>
        </w:rPr>
        <w:t>2</w:t>
      </w:r>
      <w:r w:rsidRPr="00442B71">
        <w:rPr>
          <w:color w:val="auto"/>
          <w:spacing w:val="-16"/>
        </w:rPr>
        <w:t xml:space="preserve">) După emiterea deciziei de repartizare pentru completarea normei didactice de predare, semnată de inspectorul şcolar general al ISJ/ISMB, directorul/directorii unităţilor de învăţământ în care cadrul didactic este titular/angajat încheie cu acesta actul adițional la contractul individual de muncă. Directorul/directorii unităţii/unităţilor de învăţământ în care i s-a completat norma didactică de predare încheie cu cadrul didactic repartizat un contract individual de muncă.  </w:t>
      </w:r>
    </w:p>
    <w:p w14:paraId="7291B2C3" w14:textId="6530ACE7" w:rsidR="00AC6D15" w:rsidRPr="00442B71" w:rsidRDefault="002200D8">
      <w:pPr>
        <w:pStyle w:val="Default"/>
        <w:ind w:firstLine="567"/>
        <w:jc w:val="both"/>
        <w:rPr>
          <w:color w:val="auto"/>
          <w:spacing w:val="-16"/>
        </w:rPr>
      </w:pPr>
      <w:r w:rsidRPr="00442B71">
        <w:rPr>
          <w:color w:val="auto"/>
          <w:spacing w:val="-16"/>
        </w:rPr>
        <w:t>(1</w:t>
      </w:r>
      <w:r w:rsidR="00BA3216" w:rsidRPr="00442B71">
        <w:rPr>
          <w:color w:val="auto"/>
          <w:spacing w:val="-16"/>
        </w:rPr>
        <w:t>3</w:t>
      </w:r>
      <w:r w:rsidRPr="00442B71">
        <w:rPr>
          <w:color w:val="auto"/>
          <w:spacing w:val="-16"/>
        </w:rPr>
        <w:t xml:space="preserve">) În situaţia în care, până la data începerii cursurilor, se constată că personalului didactic de predare repartizat pentru completarea normei didactice i se poate asigura o normă didactică de predare completă, conform documentului de numire/transfer/repartizare în învăţământ, directorul/directorii unităţii/unităţilor de învăţământ au obligaţia să comunice, în scris, această situaţie la ISJ/ISMB, în vederea emiterii deciziei de revocare a deciziei de completare de normă didactică de predare. Directorul/directorii unităţii/unităţilor de învăţământ are/au obligaţia să comunice, în scris, cadrului didactic decizia de revocare a completării normei didactice de predare emisă de inspectorul şcolar general al ISJ/ISMB. Catedrele incomplete eliberate se ocupă în etapele ulterioare ale mobilităţii personalului didactic de predare din învăţământul preuniversitar, conform prevederilor prezentei Metodologii. </w:t>
      </w:r>
    </w:p>
    <w:p w14:paraId="5A83D780" w14:textId="77777777" w:rsidR="00AC6D15" w:rsidRPr="00442B71" w:rsidRDefault="00AC6D15">
      <w:pPr>
        <w:pStyle w:val="Default"/>
        <w:ind w:firstLine="567"/>
        <w:jc w:val="both"/>
        <w:rPr>
          <w:color w:val="auto"/>
          <w:spacing w:val="-16"/>
        </w:rPr>
      </w:pPr>
    </w:p>
    <w:p w14:paraId="0B219DE5" w14:textId="77777777" w:rsidR="00540CAC" w:rsidRPr="00442B71" w:rsidRDefault="00540CAC">
      <w:pPr>
        <w:pStyle w:val="Default"/>
        <w:jc w:val="center"/>
        <w:rPr>
          <w:b/>
          <w:bCs/>
          <w:color w:val="auto"/>
          <w:spacing w:val="-16"/>
        </w:rPr>
      </w:pPr>
    </w:p>
    <w:p w14:paraId="23B3190F" w14:textId="77777777" w:rsidR="00540CAC" w:rsidRPr="00442B71" w:rsidRDefault="00540CAC">
      <w:pPr>
        <w:pStyle w:val="Default"/>
        <w:jc w:val="center"/>
        <w:rPr>
          <w:b/>
          <w:bCs/>
          <w:color w:val="auto"/>
          <w:spacing w:val="-16"/>
        </w:rPr>
      </w:pPr>
    </w:p>
    <w:p w14:paraId="28D51723" w14:textId="77777777" w:rsidR="00540CAC" w:rsidRPr="00442B71" w:rsidRDefault="00540CAC">
      <w:pPr>
        <w:pStyle w:val="Default"/>
        <w:jc w:val="center"/>
        <w:rPr>
          <w:b/>
          <w:bCs/>
          <w:color w:val="auto"/>
          <w:spacing w:val="-16"/>
        </w:rPr>
      </w:pPr>
    </w:p>
    <w:p w14:paraId="11E56685" w14:textId="77777777" w:rsidR="00540CAC" w:rsidRPr="00442B71" w:rsidRDefault="00540CAC">
      <w:pPr>
        <w:pStyle w:val="Default"/>
        <w:jc w:val="center"/>
        <w:rPr>
          <w:b/>
          <w:bCs/>
          <w:color w:val="auto"/>
          <w:spacing w:val="-16"/>
        </w:rPr>
      </w:pPr>
    </w:p>
    <w:p w14:paraId="289AB6C3" w14:textId="77777777" w:rsidR="00540CAC" w:rsidRPr="00442B71" w:rsidRDefault="00540CAC">
      <w:pPr>
        <w:pStyle w:val="Default"/>
        <w:jc w:val="center"/>
        <w:rPr>
          <w:b/>
          <w:bCs/>
          <w:color w:val="auto"/>
          <w:spacing w:val="-16"/>
        </w:rPr>
      </w:pPr>
    </w:p>
    <w:p w14:paraId="52622464" w14:textId="77777777" w:rsidR="00540CAC" w:rsidRPr="00442B71" w:rsidRDefault="00540CAC">
      <w:pPr>
        <w:pStyle w:val="Default"/>
        <w:jc w:val="center"/>
        <w:rPr>
          <w:b/>
          <w:bCs/>
          <w:color w:val="auto"/>
          <w:spacing w:val="-16"/>
        </w:rPr>
      </w:pPr>
    </w:p>
    <w:p w14:paraId="1A1AEA18" w14:textId="77777777" w:rsidR="00540CAC" w:rsidRPr="00442B71" w:rsidRDefault="00540CAC">
      <w:pPr>
        <w:pStyle w:val="Default"/>
        <w:jc w:val="center"/>
        <w:rPr>
          <w:b/>
          <w:bCs/>
          <w:color w:val="auto"/>
          <w:spacing w:val="-16"/>
        </w:rPr>
      </w:pPr>
    </w:p>
    <w:p w14:paraId="1593656D" w14:textId="77777777" w:rsidR="00540CAC" w:rsidRPr="00442B71" w:rsidRDefault="00540CAC">
      <w:pPr>
        <w:pStyle w:val="Default"/>
        <w:jc w:val="center"/>
        <w:rPr>
          <w:b/>
          <w:bCs/>
          <w:color w:val="auto"/>
          <w:spacing w:val="-16"/>
        </w:rPr>
      </w:pPr>
    </w:p>
    <w:p w14:paraId="52A6BDBE" w14:textId="77777777" w:rsidR="00540CAC" w:rsidRPr="00442B71" w:rsidRDefault="00540CAC">
      <w:pPr>
        <w:pStyle w:val="Default"/>
        <w:jc w:val="center"/>
        <w:rPr>
          <w:b/>
          <w:bCs/>
          <w:color w:val="auto"/>
          <w:spacing w:val="-16"/>
        </w:rPr>
      </w:pPr>
    </w:p>
    <w:p w14:paraId="61CA163C" w14:textId="77777777" w:rsidR="00540CAC" w:rsidRPr="00442B71" w:rsidRDefault="00540CAC">
      <w:pPr>
        <w:pStyle w:val="Default"/>
        <w:jc w:val="center"/>
        <w:rPr>
          <w:b/>
          <w:bCs/>
          <w:color w:val="auto"/>
          <w:spacing w:val="-16"/>
        </w:rPr>
      </w:pPr>
    </w:p>
    <w:p w14:paraId="20C3F170" w14:textId="77777777" w:rsidR="00540CAC" w:rsidRPr="00442B71" w:rsidRDefault="00540CAC">
      <w:pPr>
        <w:pStyle w:val="Default"/>
        <w:jc w:val="center"/>
        <w:rPr>
          <w:b/>
          <w:bCs/>
          <w:color w:val="auto"/>
          <w:spacing w:val="-16"/>
        </w:rPr>
      </w:pPr>
    </w:p>
    <w:p w14:paraId="18120FE9" w14:textId="77777777" w:rsidR="00540CAC" w:rsidRPr="00442B71" w:rsidRDefault="00540CAC">
      <w:pPr>
        <w:pStyle w:val="Default"/>
        <w:jc w:val="center"/>
        <w:rPr>
          <w:b/>
          <w:bCs/>
          <w:color w:val="auto"/>
          <w:spacing w:val="-16"/>
        </w:rPr>
      </w:pPr>
    </w:p>
    <w:p w14:paraId="07F9164B" w14:textId="77777777" w:rsidR="00540CAC" w:rsidRPr="00442B71" w:rsidRDefault="00540CAC">
      <w:pPr>
        <w:pStyle w:val="Default"/>
        <w:jc w:val="center"/>
        <w:rPr>
          <w:b/>
          <w:bCs/>
          <w:color w:val="auto"/>
          <w:spacing w:val="-16"/>
        </w:rPr>
      </w:pPr>
    </w:p>
    <w:p w14:paraId="79D8FB02" w14:textId="77777777" w:rsidR="00540CAC" w:rsidRPr="00442B71" w:rsidRDefault="00540CAC">
      <w:pPr>
        <w:pStyle w:val="Default"/>
        <w:jc w:val="center"/>
        <w:rPr>
          <w:b/>
          <w:bCs/>
          <w:color w:val="auto"/>
          <w:spacing w:val="-16"/>
        </w:rPr>
      </w:pPr>
    </w:p>
    <w:p w14:paraId="14226BAC" w14:textId="77777777" w:rsidR="00540CAC" w:rsidRPr="00442B71" w:rsidRDefault="00540CAC">
      <w:pPr>
        <w:pStyle w:val="Default"/>
        <w:jc w:val="center"/>
        <w:rPr>
          <w:b/>
          <w:bCs/>
          <w:color w:val="auto"/>
          <w:spacing w:val="-16"/>
        </w:rPr>
      </w:pPr>
    </w:p>
    <w:p w14:paraId="0789675A" w14:textId="77777777" w:rsidR="00540CAC" w:rsidRPr="00442B71" w:rsidRDefault="00540CAC">
      <w:pPr>
        <w:pStyle w:val="Default"/>
        <w:jc w:val="center"/>
        <w:rPr>
          <w:b/>
          <w:bCs/>
          <w:color w:val="auto"/>
          <w:spacing w:val="-16"/>
        </w:rPr>
      </w:pPr>
    </w:p>
    <w:p w14:paraId="3D4E8E35" w14:textId="77777777" w:rsidR="00540CAC" w:rsidRPr="00442B71" w:rsidRDefault="00540CAC">
      <w:pPr>
        <w:pStyle w:val="Default"/>
        <w:jc w:val="center"/>
        <w:rPr>
          <w:b/>
          <w:bCs/>
          <w:color w:val="auto"/>
          <w:spacing w:val="-16"/>
        </w:rPr>
      </w:pPr>
    </w:p>
    <w:p w14:paraId="09B26F09" w14:textId="77777777" w:rsidR="00540CAC" w:rsidRPr="00442B71" w:rsidRDefault="00540CAC">
      <w:pPr>
        <w:pStyle w:val="Default"/>
        <w:jc w:val="center"/>
        <w:rPr>
          <w:b/>
          <w:bCs/>
          <w:color w:val="auto"/>
          <w:spacing w:val="-16"/>
        </w:rPr>
      </w:pPr>
    </w:p>
    <w:p w14:paraId="1D5A4F57" w14:textId="77777777" w:rsidR="00540CAC" w:rsidRPr="00442B71" w:rsidRDefault="00540CAC">
      <w:pPr>
        <w:pStyle w:val="Default"/>
        <w:jc w:val="center"/>
        <w:rPr>
          <w:b/>
          <w:bCs/>
          <w:color w:val="auto"/>
          <w:spacing w:val="-16"/>
        </w:rPr>
      </w:pPr>
    </w:p>
    <w:p w14:paraId="2CA27062" w14:textId="77777777" w:rsidR="00540CAC" w:rsidRPr="00442B71" w:rsidRDefault="00540CAC">
      <w:pPr>
        <w:pStyle w:val="Default"/>
        <w:jc w:val="center"/>
        <w:rPr>
          <w:b/>
          <w:bCs/>
          <w:color w:val="auto"/>
          <w:spacing w:val="-16"/>
        </w:rPr>
      </w:pPr>
    </w:p>
    <w:p w14:paraId="6EBE26C8" w14:textId="77777777" w:rsidR="00540CAC" w:rsidRPr="00442B71" w:rsidRDefault="00540CAC">
      <w:pPr>
        <w:pStyle w:val="Default"/>
        <w:jc w:val="center"/>
        <w:rPr>
          <w:b/>
          <w:bCs/>
          <w:color w:val="auto"/>
          <w:spacing w:val="-16"/>
        </w:rPr>
      </w:pPr>
    </w:p>
    <w:p w14:paraId="0FE2B5EE" w14:textId="77777777" w:rsidR="00540CAC" w:rsidRPr="00442B71" w:rsidRDefault="00540CAC">
      <w:pPr>
        <w:pStyle w:val="Default"/>
        <w:jc w:val="center"/>
        <w:rPr>
          <w:b/>
          <w:bCs/>
          <w:color w:val="auto"/>
          <w:spacing w:val="-16"/>
        </w:rPr>
      </w:pPr>
    </w:p>
    <w:p w14:paraId="076A14E6" w14:textId="77777777" w:rsidR="00540CAC" w:rsidRPr="00442B71" w:rsidRDefault="00540CAC">
      <w:pPr>
        <w:pStyle w:val="Default"/>
        <w:jc w:val="center"/>
        <w:rPr>
          <w:b/>
          <w:bCs/>
          <w:color w:val="auto"/>
          <w:spacing w:val="-16"/>
        </w:rPr>
      </w:pPr>
      <w:bookmarkStart w:id="2" w:name="_GoBack"/>
      <w:bookmarkEnd w:id="2"/>
    </w:p>
    <w:p w14:paraId="0BB08031" w14:textId="77777777" w:rsidR="00540CAC" w:rsidRPr="00442B71" w:rsidRDefault="00540CAC">
      <w:pPr>
        <w:pStyle w:val="Default"/>
        <w:jc w:val="center"/>
        <w:rPr>
          <w:b/>
          <w:bCs/>
          <w:color w:val="auto"/>
          <w:spacing w:val="-16"/>
        </w:rPr>
      </w:pPr>
    </w:p>
    <w:p w14:paraId="0D3299F7" w14:textId="77777777" w:rsidR="00540CAC" w:rsidRPr="00442B71" w:rsidRDefault="00540CAC">
      <w:pPr>
        <w:pStyle w:val="Default"/>
        <w:jc w:val="center"/>
        <w:rPr>
          <w:b/>
          <w:bCs/>
          <w:color w:val="auto"/>
          <w:spacing w:val="-16"/>
        </w:rPr>
      </w:pPr>
    </w:p>
    <w:p w14:paraId="6E2550BD" w14:textId="77777777" w:rsidR="00540CAC" w:rsidRPr="00442B71" w:rsidRDefault="00540CAC" w:rsidP="00540CAC">
      <w:pPr>
        <w:pStyle w:val="Default"/>
        <w:rPr>
          <w:b/>
          <w:bCs/>
          <w:color w:val="auto"/>
          <w:spacing w:val="-16"/>
        </w:rPr>
      </w:pPr>
    </w:p>
    <w:p w14:paraId="2897584D" w14:textId="77777777" w:rsidR="00540CAC" w:rsidRPr="00442B71" w:rsidRDefault="00540CAC">
      <w:pPr>
        <w:pStyle w:val="Default"/>
        <w:jc w:val="center"/>
        <w:rPr>
          <w:b/>
          <w:bCs/>
          <w:color w:val="auto"/>
          <w:spacing w:val="-16"/>
        </w:rPr>
      </w:pPr>
    </w:p>
    <w:bookmarkEnd w:id="0"/>
    <w:bookmarkEnd w:id="1"/>
    <w:p w14:paraId="51233C57" w14:textId="77777777" w:rsidR="00540CAC" w:rsidRPr="00442B71" w:rsidRDefault="00540CAC">
      <w:pPr>
        <w:pStyle w:val="Default"/>
        <w:jc w:val="center"/>
        <w:rPr>
          <w:b/>
          <w:bCs/>
          <w:color w:val="auto"/>
          <w:spacing w:val="-16"/>
        </w:rPr>
      </w:pPr>
    </w:p>
    <w:sectPr w:rsidR="00540CAC" w:rsidRPr="00442B71">
      <w:footerReference w:type="default" r:id="rId9"/>
      <w:pgSz w:w="11906" w:h="16838"/>
      <w:pgMar w:top="562" w:right="562" w:bottom="562" w:left="850" w:header="0"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30F35" w14:textId="77777777" w:rsidR="00207FA3" w:rsidRDefault="00207FA3">
      <w:pPr>
        <w:spacing w:line="240" w:lineRule="auto"/>
      </w:pPr>
      <w:r>
        <w:separator/>
      </w:r>
    </w:p>
  </w:endnote>
  <w:endnote w:type="continuationSeparator" w:id="0">
    <w:p w14:paraId="226B954A" w14:textId="77777777" w:rsidR="00207FA3" w:rsidRDefault="00207F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swiss"/>
    <w:notTrueType/>
    <w:pitch w:val="default"/>
    <w:sig w:usb0="00000007" w:usb1="00000000" w:usb2="00000000" w:usb3="00000000" w:csb0="00000003" w:csb1="00000000"/>
  </w:font>
  <w:font w:name="TimesNewRomanPS-BoldMT">
    <w:altName w:val="Segoe Print"/>
    <w:panose1 w:val="00000000000000000000"/>
    <w:charset w:val="EE"/>
    <w:family w:val="auto"/>
    <w:notTrueType/>
    <w:pitch w:val="default"/>
    <w:sig w:usb0="00000005" w:usb1="00000000" w:usb2="00000000" w:usb3="00000000" w:csb0="00000002" w:csb1="00000000"/>
  </w:font>
  <w:font w:name="Bookman-DemiItalic">
    <w:altName w:val="Segoe Print"/>
    <w:charset w:val="00"/>
    <w:family w:val="auto"/>
    <w:pitch w:val="default"/>
  </w:font>
  <w:font w:name="BoldItalic">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72B5" w14:textId="77777777" w:rsidR="00AC6D15" w:rsidRDefault="002200D8">
    <w:pPr>
      <w:pStyle w:val="Footer"/>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442B71">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902CD" w14:textId="77777777" w:rsidR="00207FA3" w:rsidRDefault="00207FA3">
      <w:pPr>
        <w:spacing w:after="0"/>
      </w:pPr>
      <w:r>
        <w:separator/>
      </w:r>
    </w:p>
  </w:footnote>
  <w:footnote w:type="continuationSeparator" w:id="0">
    <w:p w14:paraId="7DA833E6" w14:textId="77777777" w:rsidR="00207FA3" w:rsidRDefault="00207FA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MacroText"/>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BlockText"/>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Subtitle"/>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E-mailSignature"/>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Signature"/>
      <w:lvlText w:val=""/>
      <w:lvlJc w:val="left"/>
      <w:pPr>
        <w:tabs>
          <w:tab w:val="left" w:pos="360"/>
        </w:tabs>
        <w:ind w:left="360" w:hanging="360"/>
      </w:pPr>
      <w:rPr>
        <w:rFonts w:ascii="Symbol" w:hAnsi="Symbol" w:hint="default"/>
      </w:rPr>
    </w:lvl>
  </w:abstractNum>
  <w:abstractNum w:abstractNumId="10" w15:restartNumberingAfterBreak="0">
    <w:nsid w:val="00BD11D5"/>
    <w:multiLevelType w:val="multilevel"/>
    <w:tmpl w:val="00BD11D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00D2241F"/>
    <w:multiLevelType w:val="multilevel"/>
    <w:tmpl w:val="00D2241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1844763"/>
    <w:multiLevelType w:val="multilevel"/>
    <w:tmpl w:val="0184476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342278B"/>
    <w:multiLevelType w:val="multilevel"/>
    <w:tmpl w:val="0342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044C162D"/>
    <w:multiLevelType w:val="multilevel"/>
    <w:tmpl w:val="044C162D"/>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056929D8"/>
    <w:multiLevelType w:val="multilevel"/>
    <w:tmpl w:val="056929D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060813BE"/>
    <w:multiLevelType w:val="multilevel"/>
    <w:tmpl w:val="060813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68E23F7"/>
    <w:multiLevelType w:val="multilevel"/>
    <w:tmpl w:val="068E23F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074A4559"/>
    <w:multiLevelType w:val="multilevel"/>
    <w:tmpl w:val="074A45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09CE5111"/>
    <w:multiLevelType w:val="multilevel"/>
    <w:tmpl w:val="09CE5111"/>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AC73468"/>
    <w:multiLevelType w:val="multilevel"/>
    <w:tmpl w:val="0AC7346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BDF1D41"/>
    <w:multiLevelType w:val="multilevel"/>
    <w:tmpl w:val="0BDF1D4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0C263AC1"/>
    <w:multiLevelType w:val="multilevel"/>
    <w:tmpl w:val="0C263AC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0C803FB0"/>
    <w:multiLevelType w:val="multilevel"/>
    <w:tmpl w:val="0C803FB0"/>
    <w:lvl w:ilvl="0">
      <w:start w:val="1"/>
      <w:numFmt w:val="lowerLetter"/>
      <w:lvlText w:val="%1)"/>
      <w:lvlJc w:val="left"/>
      <w:pPr>
        <w:ind w:left="1287" w:hanging="360"/>
      </w:pPr>
      <w:rPr>
        <w:rFonts w:hint="default"/>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0CC50595"/>
    <w:multiLevelType w:val="multilevel"/>
    <w:tmpl w:val="0CC50595"/>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25" w15:restartNumberingAfterBreak="0">
    <w:nsid w:val="0D5934F0"/>
    <w:multiLevelType w:val="multilevel"/>
    <w:tmpl w:val="0D5934F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0D900E5E"/>
    <w:multiLevelType w:val="multilevel"/>
    <w:tmpl w:val="0D900E5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E4A62DC"/>
    <w:multiLevelType w:val="hybridMultilevel"/>
    <w:tmpl w:val="494EAB0E"/>
    <w:lvl w:ilvl="0" w:tplc="EB385AE6">
      <w:start w:val="1"/>
      <w:numFmt w:val="lowerLetter"/>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0EA21282"/>
    <w:multiLevelType w:val="multilevel"/>
    <w:tmpl w:val="0EA212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ED3703D"/>
    <w:multiLevelType w:val="multilevel"/>
    <w:tmpl w:val="0ED3703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F7A7F3F"/>
    <w:multiLevelType w:val="multilevel"/>
    <w:tmpl w:val="0F7A7F3F"/>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31" w15:restartNumberingAfterBreak="0">
    <w:nsid w:val="12586A96"/>
    <w:multiLevelType w:val="multilevel"/>
    <w:tmpl w:val="12586A9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13FB468E"/>
    <w:multiLevelType w:val="multilevel"/>
    <w:tmpl w:val="13FB4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663761"/>
    <w:multiLevelType w:val="multilevel"/>
    <w:tmpl w:val="146637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46768FD"/>
    <w:multiLevelType w:val="multilevel"/>
    <w:tmpl w:val="146768F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147625C6"/>
    <w:multiLevelType w:val="multilevel"/>
    <w:tmpl w:val="147625C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15952B1C"/>
    <w:multiLevelType w:val="multilevel"/>
    <w:tmpl w:val="15952B1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16AE487D"/>
    <w:multiLevelType w:val="multilevel"/>
    <w:tmpl w:val="16AE487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6F274F7"/>
    <w:multiLevelType w:val="multilevel"/>
    <w:tmpl w:val="16F274F7"/>
    <w:lvl w:ilvl="0">
      <w:start w:val="5"/>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1806583F"/>
    <w:multiLevelType w:val="singleLevel"/>
    <w:tmpl w:val="1806583F"/>
    <w:lvl w:ilvl="0">
      <w:start w:val="5"/>
      <w:numFmt w:val="bullet"/>
      <w:lvlText w:val="-"/>
      <w:lvlJc w:val="left"/>
      <w:pPr>
        <w:tabs>
          <w:tab w:val="left" w:pos="1080"/>
        </w:tabs>
        <w:ind w:left="1080" w:hanging="360"/>
      </w:pPr>
      <w:rPr>
        <w:rFonts w:ascii="Times New Roman" w:hAnsi="Times New Roman" w:hint="default"/>
      </w:rPr>
    </w:lvl>
  </w:abstractNum>
  <w:abstractNum w:abstractNumId="40" w15:restartNumberingAfterBreak="0">
    <w:nsid w:val="18D42242"/>
    <w:multiLevelType w:val="multilevel"/>
    <w:tmpl w:val="18D4224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1916237A"/>
    <w:multiLevelType w:val="multilevel"/>
    <w:tmpl w:val="1916237A"/>
    <w:lvl w:ilvl="0">
      <w:start w:val="1"/>
      <w:numFmt w:val="decimal"/>
      <w:lvlText w:val="%1."/>
      <w:lvlJc w:val="left"/>
      <w:pPr>
        <w:tabs>
          <w:tab w:val="left" w:pos="720"/>
        </w:tabs>
        <w:ind w:left="720" w:hanging="360"/>
      </w:pPr>
    </w:lvl>
    <w:lvl w:ilvl="1">
      <w:start w:val="1"/>
      <w:numFmt w:val="upperLetter"/>
      <w:pStyle w:val="Heading7"/>
      <w:lvlText w:val="%2."/>
      <w:lvlJc w:val="left"/>
      <w:pPr>
        <w:tabs>
          <w:tab w:val="left" w:pos="1440"/>
        </w:tabs>
        <w:ind w:left="1440" w:hanging="360"/>
      </w:pPr>
      <w:rPr>
        <w:rFonts w:hint="default"/>
      </w:rPr>
    </w:lvl>
    <w:lvl w:ilvl="2">
      <w:start w:val="1"/>
      <w:numFmt w:val="lowerLetter"/>
      <w:lvlText w:val="%3)"/>
      <w:lvlJc w:val="left"/>
      <w:pPr>
        <w:tabs>
          <w:tab w:val="left" w:pos="2610"/>
        </w:tabs>
        <w:ind w:left="2610" w:hanging="63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19190D55"/>
    <w:multiLevelType w:val="multilevel"/>
    <w:tmpl w:val="19190D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93B0F26"/>
    <w:multiLevelType w:val="multilevel"/>
    <w:tmpl w:val="193B0F2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A097825"/>
    <w:multiLevelType w:val="multilevel"/>
    <w:tmpl w:val="0DFE434C"/>
    <w:lvl w:ilvl="0">
      <w:start w:val="1"/>
      <w:numFmt w:val="lowerLetter"/>
      <w:lvlText w:val="%1)"/>
      <w:lvlJc w:val="left"/>
      <w:pPr>
        <w:ind w:left="3479" w:hanging="360"/>
      </w:pPr>
      <w:rPr>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1A1C5D05"/>
    <w:multiLevelType w:val="multilevel"/>
    <w:tmpl w:val="1A1C5D05"/>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1A1D0398"/>
    <w:multiLevelType w:val="multilevel"/>
    <w:tmpl w:val="1A1D03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A1D0F63"/>
    <w:multiLevelType w:val="multilevel"/>
    <w:tmpl w:val="1A1D0F6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1A9B67DD"/>
    <w:multiLevelType w:val="multilevel"/>
    <w:tmpl w:val="1A9B67DD"/>
    <w:lvl w:ilvl="0">
      <w:start w:val="1"/>
      <w:numFmt w:val="lowerLetter"/>
      <w:lvlText w:val="%1)"/>
      <w:lvlJc w:val="left"/>
      <w:pPr>
        <w:tabs>
          <w:tab w:val="left"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B8151AE"/>
    <w:multiLevelType w:val="multilevel"/>
    <w:tmpl w:val="1B8151A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15:restartNumberingAfterBreak="0">
    <w:nsid w:val="1C687401"/>
    <w:multiLevelType w:val="multilevel"/>
    <w:tmpl w:val="1C6874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1C9E7D72"/>
    <w:multiLevelType w:val="multilevel"/>
    <w:tmpl w:val="1C9E7D72"/>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CDB3E19"/>
    <w:multiLevelType w:val="multilevel"/>
    <w:tmpl w:val="1CDB3E1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1CFB1311"/>
    <w:multiLevelType w:val="multilevel"/>
    <w:tmpl w:val="1CFB131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4" w15:restartNumberingAfterBreak="0">
    <w:nsid w:val="1D3E7DB5"/>
    <w:multiLevelType w:val="multilevel"/>
    <w:tmpl w:val="1D3E7D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D864920"/>
    <w:multiLevelType w:val="multilevel"/>
    <w:tmpl w:val="1D8649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B52EC3"/>
    <w:multiLevelType w:val="multilevel"/>
    <w:tmpl w:val="1EB52EC3"/>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20731F5B"/>
    <w:multiLevelType w:val="multilevel"/>
    <w:tmpl w:val="20731F5B"/>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10A2C89"/>
    <w:multiLevelType w:val="multilevel"/>
    <w:tmpl w:val="210A2C89"/>
    <w:lvl w:ilvl="0">
      <w:start w:val="1"/>
      <w:numFmt w:val="lowerLetter"/>
      <w:lvlText w:val="%1)"/>
      <w:lvlJc w:val="left"/>
      <w:pPr>
        <w:ind w:left="644" w:hanging="360"/>
      </w:pPr>
      <w:rPr>
        <w:rFonts w:ascii="Times New Roman" w:hAnsi="Times New Roman" w:cs="Times New Roman" w:hint="default"/>
        <w:color w:val="auto"/>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59" w15:restartNumberingAfterBreak="0">
    <w:nsid w:val="21C963B4"/>
    <w:multiLevelType w:val="multilevel"/>
    <w:tmpl w:val="21C963B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0" w15:restartNumberingAfterBreak="0">
    <w:nsid w:val="23373E84"/>
    <w:multiLevelType w:val="multilevel"/>
    <w:tmpl w:val="23373E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24CD05D4"/>
    <w:multiLevelType w:val="multilevel"/>
    <w:tmpl w:val="24CD0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52C4E86"/>
    <w:multiLevelType w:val="multilevel"/>
    <w:tmpl w:val="252C4E8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254E592B"/>
    <w:multiLevelType w:val="multilevel"/>
    <w:tmpl w:val="254E592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4" w15:restartNumberingAfterBreak="0">
    <w:nsid w:val="256C4D82"/>
    <w:multiLevelType w:val="multilevel"/>
    <w:tmpl w:val="256C4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5CE4E79"/>
    <w:multiLevelType w:val="multilevel"/>
    <w:tmpl w:val="25CE4E79"/>
    <w:lvl w:ilvl="0">
      <w:start w:val="1"/>
      <w:numFmt w:val="lowerRoman"/>
      <w:lvlText w:val="(%1)"/>
      <w:lvlJc w:val="left"/>
      <w:pPr>
        <w:ind w:left="1287" w:hanging="72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6" w15:restartNumberingAfterBreak="0">
    <w:nsid w:val="27260AD9"/>
    <w:multiLevelType w:val="multilevel"/>
    <w:tmpl w:val="27260A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7D13094"/>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27DA1C48"/>
    <w:multiLevelType w:val="multilevel"/>
    <w:tmpl w:val="27DA1C48"/>
    <w:lvl w:ilvl="0">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7E6525A"/>
    <w:multiLevelType w:val="multilevel"/>
    <w:tmpl w:val="27E652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27F17FC9"/>
    <w:multiLevelType w:val="multilevel"/>
    <w:tmpl w:val="27F17FC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1" w15:restartNumberingAfterBreak="0">
    <w:nsid w:val="28477631"/>
    <w:multiLevelType w:val="multilevel"/>
    <w:tmpl w:val="284776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8E05F7B"/>
    <w:multiLevelType w:val="multilevel"/>
    <w:tmpl w:val="28E05F7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15:restartNumberingAfterBreak="0">
    <w:nsid w:val="2A0D6070"/>
    <w:multiLevelType w:val="multilevel"/>
    <w:tmpl w:val="2A0D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AC34459"/>
    <w:multiLevelType w:val="multilevel"/>
    <w:tmpl w:val="2AC344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15:restartNumberingAfterBreak="0">
    <w:nsid w:val="2BAD4138"/>
    <w:multiLevelType w:val="multilevel"/>
    <w:tmpl w:val="2BAD413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15:restartNumberingAfterBreak="0">
    <w:nsid w:val="2C560E68"/>
    <w:multiLevelType w:val="multilevel"/>
    <w:tmpl w:val="2C560E68"/>
    <w:lvl w:ilvl="0">
      <w:start w:val="1"/>
      <w:numFmt w:val="lowerLetter"/>
      <w:lvlText w:val="%1)"/>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7" w15:restartNumberingAfterBreak="0">
    <w:nsid w:val="2C852089"/>
    <w:multiLevelType w:val="multilevel"/>
    <w:tmpl w:val="2C85208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D136E87"/>
    <w:multiLevelType w:val="multilevel"/>
    <w:tmpl w:val="2D136E87"/>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9" w15:restartNumberingAfterBreak="0">
    <w:nsid w:val="2D891D1A"/>
    <w:multiLevelType w:val="multilevel"/>
    <w:tmpl w:val="2D891D1A"/>
    <w:lvl w:ilvl="0">
      <w:start w:val="1"/>
      <w:numFmt w:val="decimal"/>
      <w:lvlText w:val="%1."/>
      <w:lvlJc w:val="left"/>
      <w:pPr>
        <w:ind w:left="721" w:hanging="360"/>
      </w:pPr>
      <w:rPr>
        <w:i w:val="0"/>
        <w:iCs/>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0" w15:restartNumberingAfterBreak="0">
    <w:nsid w:val="2F7C6E90"/>
    <w:multiLevelType w:val="multilevel"/>
    <w:tmpl w:val="2F7C6E9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1" w15:restartNumberingAfterBreak="0">
    <w:nsid w:val="30A31F11"/>
    <w:multiLevelType w:val="multilevel"/>
    <w:tmpl w:val="30A31F1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31EB444C"/>
    <w:multiLevelType w:val="multilevel"/>
    <w:tmpl w:val="31EB44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321C1361"/>
    <w:multiLevelType w:val="multilevel"/>
    <w:tmpl w:val="321C1361"/>
    <w:lvl w:ilvl="0">
      <w:start w:val="1"/>
      <w:numFmt w:val="lowerLetter"/>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84" w15:restartNumberingAfterBreak="0">
    <w:nsid w:val="321D36B8"/>
    <w:multiLevelType w:val="multilevel"/>
    <w:tmpl w:val="321D36B8"/>
    <w:lvl w:ilvl="0">
      <w:start w:val="5"/>
      <w:numFmt w:val="bullet"/>
      <w:lvlText w:val="-"/>
      <w:lvlJc w:val="left"/>
      <w:pPr>
        <w:tabs>
          <w:tab w:val="left" w:pos="1647"/>
        </w:tabs>
        <w:ind w:left="1647" w:hanging="360"/>
      </w:pPr>
      <w:rPr>
        <w:rFonts w:ascii="Times New Roman" w:hAnsi="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5" w15:restartNumberingAfterBreak="0">
    <w:nsid w:val="324132AE"/>
    <w:multiLevelType w:val="multilevel"/>
    <w:tmpl w:val="324132A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6" w15:restartNumberingAfterBreak="0">
    <w:nsid w:val="32872A9E"/>
    <w:multiLevelType w:val="multilevel"/>
    <w:tmpl w:val="32872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2C57B39"/>
    <w:multiLevelType w:val="multilevel"/>
    <w:tmpl w:val="32C57B3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8" w15:restartNumberingAfterBreak="0">
    <w:nsid w:val="33934B48"/>
    <w:multiLevelType w:val="multilevel"/>
    <w:tmpl w:val="33934B4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9" w15:restartNumberingAfterBreak="0">
    <w:nsid w:val="33F63008"/>
    <w:multiLevelType w:val="multilevel"/>
    <w:tmpl w:val="33F63008"/>
    <w:lvl w:ilvl="0">
      <w:start w:val="1"/>
      <w:numFmt w:val="decimal"/>
      <w:lvlText w:val="%1)"/>
      <w:lvlJc w:val="left"/>
      <w:pPr>
        <w:ind w:left="5400" w:hanging="360"/>
      </w:pPr>
      <w:rPr>
        <w:b w:val="0"/>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0" w15:restartNumberingAfterBreak="0">
    <w:nsid w:val="34BF46C3"/>
    <w:multiLevelType w:val="multilevel"/>
    <w:tmpl w:val="34BF46C3"/>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5065DDD"/>
    <w:multiLevelType w:val="singleLevel"/>
    <w:tmpl w:val="35065DDD"/>
    <w:lvl w:ilvl="0">
      <w:start w:val="1"/>
      <w:numFmt w:val="bullet"/>
      <w:lvlText w:val=""/>
      <w:lvlJc w:val="left"/>
      <w:pPr>
        <w:ind w:left="720" w:hanging="360"/>
      </w:pPr>
      <w:rPr>
        <w:rFonts w:ascii="Symbol" w:hAnsi="Symbol" w:hint="default"/>
      </w:rPr>
    </w:lvl>
  </w:abstractNum>
  <w:abstractNum w:abstractNumId="92" w15:restartNumberingAfterBreak="0">
    <w:nsid w:val="354857CB"/>
    <w:multiLevelType w:val="multilevel"/>
    <w:tmpl w:val="354857CB"/>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54B3615"/>
    <w:multiLevelType w:val="multilevel"/>
    <w:tmpl w:val="354B3615"/>
    <w:lvl w:ilvl="0">
      <w:start w:val="5"/>
      <w:numFmt w:val="bullet"/>
      <w:lvlText w:val="-"/>
      <w:lvlJc w:val="left"/>
      <w:pPr>
        <w:ind w:left="284" w:hanging="360"/>
      </w:pPr>
      <w:rPr>
        <w:rFonts w:ascii="Times New Roman" w:hAnsi="Times New Roman"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94" w15:restartNumberingAfterBreak="0">
    <w:nsid w:val="35537190"/>
    <w:multiLevelType w:val="multilevel"/>
    <w:tmpl w:val="35537190"/>
    <w:lvl w:ilvl="0">
      <w:start w:val="1"/>
      <w:numFmt w:val="lowerLetter"/>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5" w15:restartNumberingAfterBreak="0">
    <w:nsid w:val="36994722"/>
    <w:multiLevelType w:val="multilevel"/>
    <w:tmpl w:val="369947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36A512B6"/>
    <w:multiLevelType w:val="multilevel"/>
    <w:tmpl w:val="36A512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6BC0EE3"/>
    <w:multiLevelType w:val="multilevel"/>
    <w:tmpl w:val="36BC0EE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8" w15:restartNumberingAfterBreak="0">
    <w:nsid w:val="38402A9C"/>
    <w:multiLevelType w:val="multilevel"/>
    <w:tmpl w:val="38402A9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38554B63"/>
    <w:multiLevelType w:val="multilevel"/>
    <w:tmpl w:val="38554B63"/>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0" w15:restartNumberingAfterBreak="0">
    <w:nsid w:val="39B64282"/>
    <w:multiLevelType w:val="multilevel"/>
    <w:tmpl w:val="39B64282"/>
    <w:lvl w:ilvl="0">
      <w:start w:val="1"/>
      <w:numFmt w:val="decimal"/>
      <w:lvlText w:val="%1."/>
      <w:lvlJc w:val="left"/>
      <w:pPr>
        <w:ind w:left="405" w:hanging="360"/>
      </w:pPr>
      <w:rPr>
        <w:rFonts w:hint="default"/>
        <w:b/>
      </w:rPr>
    </w:lvl>
    <w:lvl w:ilvl="1">
      <w:numFmt w:val="bullet"/>
      <w:lvlText w:val=""/>
      <w:lvlJc w:val="left"/>
      <w:pPr>
        <w:ind w:left="1125" w:hanging="360"/>
      </w:pPr>
      <w:rPr>
        <w:rFonts w:ascii="Symbol" w:eastAsiaTheme="minorHAnsi" w:hAnsi="Symbol" w:cstheme="minorBidi" w:hint="default"/>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1" w15:restartNumberingAfterBreak="0">
    <w:nsid w:val="39CE508D"/>
    <w:multiLevelType w:val="multilevel"/>
    <w:tmpl w:val="39CE508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2" w15:restartNumberingAfterBreak="0">
    <w:nsid w:val="39F82390"/>
    <w:multiLevelType w:val="multilevel"/>
    <w:tmpl w:val="39F82390"/>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340" w:hanging="360"/>
      </w:pPr>
      <w:rPr>
        <w:rFonts w:ascii="Tahoma" w:eastAsia="Tahoma" w:hAnsi="Tahoma" w:cs="Tahoma"/>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BBF483E"/>
    <w:multiLevelType w:val="multilevel"/>
    <w:tmpl w:val="3BBF483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4" w15:restartNumberingAfterBreak="0">
    <w:nsid w:val="3BE73B09"/>
    <w:multiLevelType w:val="multilevel"/>
    <w:tmpl w:val="3BE73B0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3C4736DA"/>
    <w:multiLevelType w:val="multilevel"/>
    <w:tmpl w:val="3C4736D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6" w15:restartNumberingAfterBreak="0">
    <w:nsid w:val="3C6E7E85"/>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7" w15:restartNumberingAfterBreak="0">
    <w:nsid w:val="3DFC3644"/>
    <w:multiLevelType w:val="multilevel"/>
    <w:tmpl w:val="3DFC3644"/>
    <w:lvl w:ilvl="0">
      <w:start w:val="1"/>
      <w:numFmt w:val="lowerLetter"/>
      <w:lvlText w:val="%1)"/>
      <w:lvlJc w:val="left"/>
      <w:pPr>
        <w:ind w:left="927" w:hanging="360"/>
      </w:pPr>
      <w:rPr>
        <w:rFonts w:ascii="Times New Roman" w:eastAsia="Calibri" w:hAnsi="Times New Roman" w:cs="Times New Roman"/>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8" w15:restartNumberingAfterBreak="0">
    <w:nsid w:val="3EA7605A"/>
    <w:multiLevelType w:val="multilevel"/>
    <w:tmpl w:val="3EA7605A"/>
    <w:lvl w:ilvl="0">
      <w:start w:val="1"/>
      <w:numFmt w:val="decimal"/>
      <w:lvlText w:val="%1)"/>
      <w:lvlJc w:val="left"/>
      <w:pPr>
        <w:ind w:left="1070" w:hanging="360"/>
      </w:pPr>
      <w:rPr>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15:restartNumberingAfterBreak="0">
    <w:nsid w:val="3FC34A76"/>
    <w:multiLevelType w:val="multilevel"/>
    <w:tmpl w:val="3FC34A7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0" w15:restartNumberingAfterBreak="0">
    <w:nsid w:val="40292A9F"/>
    <w:multiLevelType w:val="multilevel"/>
    <w:tmpl w:val="40292A9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1" w15:restartNumberingAfterBreak="0">
    <w:nsid w:val="40524E80"/>
    <w:multiLevelType w:val="multilevel"/>
    <w:tmpl w:val="40524E8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2" w15:restartNumberingAfterBreak="0">
    <w:nsid w:val="406A5138"/>
    <w:multiLevelType w:val="multilevel"/>
    <w:tmpl w:val="406A513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1232E00"/>
    <w:multiLevelType w:val="multilevel"/>
    <w:tmpl w:val="41232E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16A4119"/>
    <w:multiLevelType w:val="multilevel"/>
    <w:tmpl w:val="416A411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5" w15:restartNumberingAfterBreak="0">
    <w:nsid w:val="419F2856"/>
    <w:multiLevelType w:val="multilevel"/>
    <w:tmpl w:val="419F285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6" w15:restartNumberingAfterBreak="0">
    <w:nsid w:val="42707BAC"/>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7" w15:restartNumberingAfterBreak="0">
    <w:nsid w:val="42A32859"/>
    <w:multiLevelType w:val="multilevel"/>
    <w:tmpl w:val="42A32859"/>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18" w15:restartNumberingAfterBreak="0">
    <w:nsid w:val="42F44AD0"/>
    <w:multiLevelType w:val="multilevel"/>
    <w:tmpl w:val="42F44A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2F85769"/>
    <w:multiLevelType w:val="multilevel"/>
    <w:tmpl w:val="42F857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430E2C66"/>
    <w:multiLevelType w:val="multilevel"/>
    <w:tmpl w:val="430E2C6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1" w15:restartNumberingAfterBreak="0">
    <w:nsid w:val="443036BE"/>
    <w:multiLevelType w:val="multilevel"/>
    <w:tmpl w:val="443036B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2" w15:restartNumberingAfterBreak="0">
    <w:nsid w:val="443E41F1"/>
    <w:multiLevelType w:val="multilevel"/>
    <w:tmpl w:val="443E41F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3" w15:restartNumberingAfterBreak="0">
    <w:nsid w:val="44CD39E2"/>
    <w:multiLevelType w:val="multilevel"/>
    <w:tmpl w:val="44CD39E2"/>
    <w:lvl w:ilvl="0">
      <w:start w:val="1"/>
      <w:numFmt w:val="lowerLetter"/>
      <w:lvlText w:val="%1)"/>
      <w:lvlJc w:val="left"/>
      <w:pPr>
        <w:tabs>
          <w:tab w:val="left" w:pos="927"/>
        </w:tabs>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689485E"/>
    <w:multiLevelType w:val="multilevel"/>
    <w:tmpl w:val="4689485E"/>
    <w:lvl w:ilvl="0">
      <w:start w:val="1"/>
      <w:numFmt w:val="lowerLetter"/>
      <w:lvlText w:val="%1)"/>
      <w:lvlJc w:val="left"/>
      <w:pPr>
        <w:ind w:left="502"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6F0385C"/>
    <w:multiLevelType w:val="multilevel"/>
    <w:tmpl w:val="46F0385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6" w15:restartNumberingAfterBreak="0">
    <w:nsid w:val="47514444"/>
    <w:multiLevelType w:val="multilevel"/>
    <w:tmpl w:val="4751444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7" w15:restartNumberingAfterBreak="0">
    <w:nsid w:val="47721B12"/>
    <w:multiLevelType w:val="multilevel"/>
    <w:tmpl w:val="47721B1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8" w15:restartNumberingAfterBreak="0">
    <w:nsid w:val="47D32A6B"/>
    <w:multiLevelType w:val="multilevel"/>
    <w:tmpl w:val="47D32A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4887349E"/>
    <w:multiLevelType w:val="multilevel"/>
    <w:tmpl w:val="4887349E"/>
    <w:lvl w:ilvl="0">
      <w:start w:val="1"/>
      <w:numFmt w:val="lowerLetter"/>
      <w:lvlText w:val="%1)"/>
      <w:lvlJc w:val="left"/>
      <w:pPr>
        <w:ind w:left="972" w:hanging="360"/>
      </w:pPr>
      <w:rPr>
        <w:rFonts w:hint="default"/>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30" w15:restartNumberingAfterBreak="0">
    <w:nsid w:val="48940A76"/>
    <w:multiLevelType w:val="multilevel"/>
    <w:tmpl w:val="48940A7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15:restartNumberingAfterBreak="0">
    <w:nsid w:val="489B245D"/>
    <w:multiLevelType w:val="multilevel"/>
    <w:tmpl w:val="489B245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49E22322"/>
    <w:multiLevelType w:val="multilevel"/>
    <w:tmpl w:val="49E223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3" w15:restartNumberingAfterBreak="0">
    <w:nsid w:val="4AE4535D"/>
    <w:multiLevelType w:val="multilevel"/>
    <w:tmpl w:val="4AE453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B3F7B2E"/>
    <w:multiLevelType w:val="multilevel"/>
    <w:tmpl w:val="AD32FBF8"/>
    <w:lvl w:ilvl="0">
      <w:start w:val="1"/>
      <w:numFmt w:val="decimal"/>
      <w:lvlText w:val="%1)"/>
      <w:lvlJc w:val="left"/>
      <w:pPr>
        <w:ind w:left="928" w:hanging="360"/>
      </w:pPr>
      <w:rPr>
        <w:rFonts w:ascii="Times New Roman" w:eastAsia="Times New Roman" w:hAnsi="Times New Roman" w:cs="Times New Roman"/>
        <w:color w:val="auto"/>
        <w:sz w:val="14"/>
        <w:szCs w:val="1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5" w15:restartNumberingAfterBreak="0">
    <w:nsid w:val="4BF11DF8"/>
    <w:multiLevelType w:val="multilevel"/>
    <w:tmpl w:val="4BF11DF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6" w15:restartNumberingAfterBreak="0">
    <w:nsid w:val="4C952685"/>
    <w:multiLevelType w:val="multilevel"/>
    <w:tmpl w:val="4C952685"/>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7" w15:restartNumberingAfterBreak="0">
    <w:nsid w:val="4D3D7016"/>
    <w:multiLevelType w:val="multilevel"/>
    <w:tmpl w:val="4D3D70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8" w15:restartNumberingAfterBreak="0">
    <w:nsid w:val="4E253046"/>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9" w15:restartNumberingAfterBreak="0">
    <w:nsid w:val="4E334A2F"/>
    <w:multiLevelType w:val="multilevel"/>
    <w:tmpl w:val="4E334A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E4318AB"/>
    <w:multiLevelType w:val="multilevel"/>
    <w:tmpl w:val="4E4318AB"/>
    <w:lvl w:ilvl="0">
      <w:start w:val="1"/>
      <w:numFmt w:val="lowerLetter"/>
      <w:lvlText w:val="%1)"/>
      <w:lvlJc w:val="left"/>
      <w:pPr>
        <w:ind w:left="927"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00A45BB"/>
    <w:multiLevelType w:val="multilevel"/>
    <w:tmpl w:val="500A45BB"/>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2" w15:restartNumberingAfterBreak="0">
    <w:nsid w:val="50D24D63"/>
    <w:multiLevelType w:val="multilevel"/>
    <w:tmpl w:val="50D24D63"/>
    <w:lvl w:ilvl="0">
      <w:start w:val="5"/>
      <w:numFmt w:val="bullet"/>
      <w:lvlText w:val="-"/>
      <w:lvlJc w:val="left"/>
      <w:pPr>
        <w:ind w:left="1008" w:hanging="360"/>
      </w:pPr>
      <w:rPr>
        <w:rFonts w:ascii="Times New Roman" w:hAnsi="Times New Roman"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43" w15:restartNumberingAfterBreak="0">
    <w:nsid w:val="50DC52CE"/>
    <w:multiLevelType w:val="multilevel"/>
    <w:tmpl w:val="50DC52C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4" w15:restartNumberingAfterBreak="0">
    <w:nsid w:val="52182B59"/>
    <w:multiLevelType w:val="multilevel"/>
    <w:tmpl w:val="52182B59"/>
    <w:lvl w:ilvl="0">
      <w:start w:val="1"/>
      <w:numFmt w:val="upperRoman"/>
      <w:lvlText w:val="%1."/>
      <w:lvlJc w:val="left"/>
      <w:pPr>
        <w:tabs>
          <w:tab w:val="left" w:pos="1287"/>
        </w:tabs>
        <w:ind w:left="1287" w:hanging="720"/>
      </w:pPr>
      <w:rPr>
        <w:rFonts w:hint="default"/>
        <w:b/>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45" w15:restartNumberingAfterBreak="0">
    <w:nsid w:val="5219473F"/>
    <w:multiLevelType w:val="multilevel"/>
    <w:tmpl w:val="5219473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6" w15:restartNumberingAfterBreak="0">
    <w:nsid w:val="52426E62"/>
    <w:multiLevelType w:val="multilevel"/>
    <w:tmpl w:val="52426E6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7" w15:restartNumberingAfterBreak="0">
    <w:nsid w:val="532C16FF"/>
    <w:multiLevelType w:val="multilevel"/>
    <w:tmpl w:val="532C16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38F6E2C"/>
    <w:multiLevelType w:val="multilevel"/>
    <w:tmpl w:val="538F6E2C"/>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9" w15:restartNumberingAfterBreak="0">
    <w:nsid w:val="53B5171C"/>
    <w:multiLevelType w:val="multilevel"/>
    <w:tmpl w:val="53B517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0" w15:restartNumberingAfterBreak="0">
    <w:nsid w:val="53E42938"/>
    <w:multiLevelType w:val="multilevel"/>
    <w:tmpl w:val="53E42938"/>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1" w15:restartNumberingAfterBreak="0">
    <w:nsid w:val="54E11192"/>
    <w:multiLevelType w:val="multilevel"/>
    <w:tmpl w:val="54E11192"/>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52" w15:restartNumberingAfterBreak="0">
    <w:nsid w:val="5670442F"/>
    <w:multiLevelType w:val="multilevel"/>
    <w:tmpl w:val="567044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571037F9"/>
    <w:multiLevelType w:val="multilevel"/>
    <w:tmpl w:val="571037F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57CB542D"/>
    <w:multiLevelType w:val="multilevel"/>
    <w:tmpl w:val="57CB54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58CE1701"/>
    <w:multiLevelType w:val="multilevel"/>
    <w:tmpl w:val="58CE17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6" w15:restartNumberingAfterBreak="0">
    <w:nsid w:val="593468D0"/>
    <w:multiLevelType w:val="multilevel"/>
    <w:tmpl w:val="593468D0"/>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59402366"/>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8" w15:restartNumberingAfterBreak="0">
    <w:nsid w:val="5A1E0067"/>
    <w:multiLevelType w:val="multilevel"/>
    <w:tmpl w:val="5A1E0067"/>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15:restartNumberingAfterBreak="0">
    <w:nsid w:val="5A5B24C5"/>
    <w:multiLevelType w:val="multilevel"/>
    <w:tmpl w:val="5A5B24C5"/>
    <w:lvl w:ilvl="0">
      <w:start w:val="1"/>
      <w:numFmt w:val="lowerLetter"/>
      <w:lvlText w:val="%1)"/>
      <w:lvlJc w:val="left"/>
      <w:pPr>
        <w:tabs>
          <w:tab w:val="left" w:pos="750"/>
        </w:tabs>
        <w:ind w:left="750" w:hanging="390"/>
      </w:pPr>
      <w:rPr>
        <w:rFonts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0" w15:restartNumberingAfterBreak="0">
    <w:nsid w:val="5AAF42F1"/>
    <w:multiLevelType w:val="multilevel"/>
    <w:tmpl w:val="5AAF42F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0567C0E"/>
    <w:multiLevelType w:val="multilevel"/>
    <w:tmpl w:val="60567C0E"/>
    <w:lvl w:ilvl="0">
      <w:start w:val="1"/>
      <w:numFmt w:val="lowerLetter"/>
      <w:lvlText w:val="%1)"/>
      <w:lvlJc w:val="left"/>
      <w:pPr>
        <w:ind w:left="3479"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2" w15:restartNumberingAfterBreak="0">
    <w:nsid w:val="605B4A8A"/>
    <w:multiLevelType w:val="multilevel"/>
    <w:tmpl w:val="605B4A8A"/>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3F325DF"/>
    <w:multiLevelType w:val="multilevel"/>
    <w:tmpl w:val="63F325D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4" w15:restartNumberingAfterBreak="0">
    <w:nsid w:val="64903829"/>
    <w:multiLevelType w:val="multilevel"/>
    <w:tmpl w:val="6490382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5" w15:restartNumberingAfterBreak="0">
    <w:nsid w:val="65D14BE4"/>
    <w:multiLevelType w:val="multilevel"/>
    <w:tmpl w:val="65D14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5D6095E"/>
    <w:multiLevelType w:val="multilevel"/>
    <w:tmpl w:val="65D6095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7" w15:restartNumberingAfterBreak="0">
    <w:nsid w:val="66A75AB0"/>
    <w:multiLevelType w:val="multilevel"/>
    <w:tmpl w:val="66A75AB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8" w15:restartNumberingAfterBreak="0">
    <w:nsid w:val="678D5904"/>
    <w:multiLevelType w:val="multilevel"/>
    <w:tmpl w:val="678D59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9" w15:restartNumberingAfterBreak="0">
    <w:nsid w:val="68903B5D"/>
    <w:multiLevelType w:val="multilevel"/>
    <w:tmpl w:val="68903B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9EF4669"/>
    <w:multiLevelType w:val="multilevel"/>
    <w:tmpl w:val="69EF466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1" w15:restartNumberingAfterBreak="0">
    <w:nsid w:val="6AE76966"/>
    <w:multiLevelType w:val="multilevel"/>
    <w:tmpl w:val="6AE76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B1A014E"/>
    <w:multiLevelType w:val="multilevel"/>
    <w:tmpl w:val="6B1A014E"/>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3" w15:restartNumberingAfterBreak="0">
    <w:nsid w:val="6D0D58D3"/>
    <w:multiLevelType w:val="multilevel"/>
    <w:tmpl w:val="6D0D58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D1F0AC8"/>
    <w:multiLevelType w:val="multilevel"/>
    <w:tmpl w:val="6D1F0AC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5" w15:restartNumberingAfterBreak="0">
    <w:nsid w:val="6D9701F5"/>
    <w:multiLevelType w:val="multilevel"/>
    <w:tmpl w:val="6D9701F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6" w15:restartNumberingAfterBreak="0">
    <w:nsid w:val="6DF06EDB"/>
    <w:multiLevelType w:val="multilevel"/>
    <w:tmpl w:val="6DF06ED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7" w15:restartNumberingAfterBreak="0">
    <w:nsid w:val="6E41050D"/>
    <w:multiLevelType w:val="multilevel"/>
    <w:tmpl w:val="6E41050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8" w15:restartNumberingAfterBreak="0">
    <w:nsid w:val="704E278B"/>
    <w:multiLevelType w:val="multilevel"/>
    <w:tmpl w:val="704E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9" w15:restartNumberingAfterBreak="0">
    <w:nsid w:val="707220ED"/>
    <w:multiLevelType w:val="multilevel"/>
    <w:tmpl w:val="707220E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0" w15:restartNumberingAfterBreak="0">
    <w:nsid w:val="708037D9"/>
    <w:multiLevelType w:val="multilevel"/>
    <w:tmpl w:val="708037D9"/>
    <w:lvl w:ilvl="0">
      <w:start w:val="1"/>
      <w:numFmt w:val="lowerLetter"/>
      <w:lvlText w:val="%1)"/>
      <w:lvlJc w:val="left"/>
      <w:pPr>
        <w:ind w:left="927"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70827F7E"/>
    <w:multiLevelType w:val="multilevel"/>
    <w:tmpl w:val="70827F7E"/>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2" w15:restartNumberingAfterBreak="0">
    <w:nsid w:val="70A414EB"/>
    <w:multiLevelType w:val="hybridMultilevel"/>
    <w:tmpl w:val="51103BF6"/>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183" w15:restartNumberingAfterBreak="0">
    <w:nsid w:val="71243C0E"/>
    <w:multiLevelType w:val="multilevel"/>
    <w:tmpl w:val="71243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1A512C9"/>
    <w:multiLevelType w:val="multilevel"/>
    <w:tmpl w:val="71A512C9"/>
    <w:lvl w:ilvl="0">
      <w:start w:val="5"/>
      <w:numFmt w:val="bullet"/>
      <w:lvlText w:val="-"/>
      <w:lvlJc w:val="left"/>
      <w:pPr>
        <w:ind w:left="1004" w:hanging="360"/>
      </w:pPr>
      <w:rPr>
        <w:rFonts w:ascii="Times New Roman" w:hAnsi="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5" w15:restartNumberingAfterBreak="0">
    <w:nsid w:val="71E8150C"/>
    <w:multiLevelType w:val="multilevel"/>
    <w:tmpl w:val="71E815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2476804"/>
    <w:multiLevelType w:val="multilevel"/>
    <w:tmpl w:val="724768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7" w15:restartNumberingAfterBreak="0">
    <w:nsid w:val="740E063C"/>
    <w:multiLevelType w:val="multilevel"/>
    <w:tmpl w:val="740E063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8" w15:restartNumberingAfterBreak="0">
    <w:nsid w:val="7415210F"/>
    <w:multiLevelType w:val="multilevel"/>
    <w:tmpl w:val="741521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7441354A"/>
    <w:multiLevelType w:val="multilevel"/>
    <w:tmpl w:val="74413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50A62FF"/>
    <w:multiLevelType w:val="multilevel"/>
    <w:tmpl w:val="750A62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767B3022"/>
    <w:multiLevelType w:val="multilevel"/>
    <w:tmpl w:val="767B3022"/>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2" w15:restartNumberingAfterBreak="0">
    <w:nsid w:val="769172DD"/>
    <w:multiLevelType w:val="multilevel"/>
    <w:tmpl w:val="769172D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3" w15:restartNumberingAfterBreak="0">
    <w:nsid w:val="7693247C"/>
    <w:multiLevelType w:val="multilevel"/>
    <w:tmpl w:val="7693247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4" w15:restartNumberingAfterBreak="0">
    <w:nsid w:val="770F5DEA"/>
    <w:multiLevelType w:val="multilevel"/>
    <w:tmpl w:val="770F5D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81478C7"/>
    <w:multiLevelType w:val="multilevel"/>
    <w:tmpl w:val="781478C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6" w15:restartNumberingAfterBreak="0">
    <w:nsid w:val="785D5416"/>
    <w:multiLevelType w:val="multilevel"/>
    <w:tmpl w:val="785D54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7" w15:restartNumberingAfterBreak="0">
    <w:nsid w:val="7B054025"/>
    <w:multiLevelType w:val="multilevel"/>
    <w:tmpl w:val="7B05402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B1B0E61"/>
    <w:multiLevelType w:val="multilevel"/>
    <w:tmpl w:val="7B1B0E61"/>
    <w:lvl w:ilvl="0">
      <w:start w:val="1"/>
      <w:numFmt w:val="lowerLetter"/>
      <w:lvlText w:val="%1)"/>
      <w:lvlJc w:val="left"/>
      <w:pPr>
        <w:ind w:left="3479" w:hanging="360"/>
      </w:pPr>
      <w:rPr>
        <w:rFonts w:ascii="Times New Roman" w:hAnsi="Times New Roman" w:cs="Times New Roman" w:hint="default"/>
      </w:rPr>
    </w:lvl>
    <w:lvl w:ilvl="1">
      <w:start w:val="1"/>
      <w:numFmt w:val="lowerLetter"/>
      <w:lvlText w:val="%2."/>
      <w:lvlJc w:val="left"/>
      <w:pPr>
        <w:ind w:left="2007" w:hanging="360"/>
      </w:pPr>
      <w:rPr>
        <w:rFonts w:ascii="Times New Roman" w:hAnsi="Times New Roman" w:cs="Times New Roman" w:hint="default"/>
      </w:rPr>
    </w:lvl>
    <w:lvl w:ilvl="2">
      <w:start w:val="1"/>
      <w:numFmt w:val="lowerRoman"/>
      <w:lvlText w:val="%3."/>
      <w:lvlJc w:val="right"/>
      <w:pPr>
        <w:ind w:left="2727" w:hanging="180"/>
      </w:pPr>
      <w:rPr>
        <w:rFonts w:ascii="Times New Roman" w:hAnsi="Times New Roman" w:cs="Times New Roman" w:hint="default"/>
      </w:rPr>
    </w:lvl>
    <w:lvl w:ilvl="3">
      <w:start w:val="1"/>
      <w:numFmt w:val="decimal"/>
      <w:lvlText w:val="%4."/>
      <w:lvlJc w:val="left"/>
      <w:pPr>
        <w:ind w:left="3447" w:hanging="360"/>
      </w:pPr>
      <w:rPr>
        <w:rFonts w:ascii="Times New Roman" w:hAnsi="Times New Roman" w:cs="Times New Roman" w:hint="default"/>
      </w:rPr>
    </w:lvl>
    <w:lvl w:ilvl="4">
      <w:start w:val="1"/>
      <w:numFmt w:val="lowerLetter"/>
      <w:lvlText w:val="%5."/>
      <w:lvlJc w:val="left"/>
      <w:pPr>
        <w:ind w:left="4167" w:hanging="360"/>
      </w:pPr>
      <w:rPr>
        <w:rFonts w:ascii="Times New Roman" w:hAnsi="Times New Roman" w:cs="Times New Roman" w:hint="default"/>
      </w:rPr>
    </w:lvl>
    <w:lvl w:ilvl="5">
      <w:start w:val="1"/>
      <w:numFmt w:val="lowerRoman"/>
      <w:lvlText w:val="%6."/>
      <w:lvlJc w:val="right"/>
      <w:pPr>
        <w:ind w:left="4887" w:hanging="180"/>
      </w:pPr>
      <w:rPr>
        <w:rFonts w:ascii="Times New Roman" w:hAnsi="Times New Roman" w:cs="Times New Roman" w:hint="default"/>
      </w:rPr>
    </w:lvl>
    <w:lvl w:ilvl="6">
      <w:start w:val="1"/>
      <w:numFmt w:val="decimal"/>
      <w:lvlText w:val="%7."/>
      <w:lvlJc w:val="left"/>
      <w:pPr>
        <w:ind w:left="5607" w:hanging="360"/>
      </w:pPr>
      <w:rPr>
        <w:rFonts w:ascii="Times New Roman" w:hAnsi="Times New Roman" w:cs="Times New Roman" w:hint="default"/>
      </w:rPr>
    </w:lvl>
    <w:lvl w:ilvl="7">
      <w:start w:val="1"/>
      <w:numFmt w:val="lowerLetter"/>
      <w:lvlText w:val="%8."/>
      <w:lvlJc w:val="left"/>
      <w:pPr>
        <w:ind w:left="6327" w:hanging="360"/>
      </w:pPr>
      <w:rPr>
        <w:rFonts w:ascii="Times New Roman" w:hAnsi="Times New Roman" w:cs="Times New Roman" w:hint="default"/>
      </w:rPr>
    </w:lvl>
    <w:lvl w:ilvl="8">
      <w:start w:val="1"/>
      <w:numFmt w:val="lowerRoman"/>
      <w:lvlText w:val="%9."/>
      <w:lvlJc w:val="right"/>
      <w:pPr>
        <w:ind w:left="7047" w:hanging="180"/>
      </w:pPr>
      <w:rPr>
        <w:rFonts w:ascii="Times New Roman" w:hAnsi="Times New Roman" w:cs="Times New Roman" w:hint="default"/>
      </w:rPr>
    </w:lvl>
  </w:abstractNum>
  <w:abstractNum w:abstractNumId="199" w15:restartNumberingAfterBreak="0">
    <w:nsid w:val="7B843A0C"/>
    <w:multiLevelType w:val="multilevel"/>
    <w:tmpl w:val="7B843A0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0" w15:restartNumberingAfterBreak="0">
    <w:nsid w:val="7BC76559"/>
    <w:multiLevelType w:val="multilevel"/>
    <w:tmpl w:val="7BC7655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1" w15:restartNumberingAfterBreak="0">
    <w:nsid w:val="7D626DA7"/>
    <w:multiLevelType w:val="multilevel"/>
    <w:tmpl w:val="7D626D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7DFB5BD4"/>
    <w:multiLevelType w:val="multilevel"/>
    <w:tmpl w:val="7DFB5BD4"/>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3" w15:restartNumberingAfterBreak="0">
    <w:nsid w:val="7E5B412C"/>
    <w:multiLevelType w:val="multilevel"/>
    <w:tmpl w:val="7E5B412C"/>
    <w:lvl w:ilvl="0">
      <w:start w:val="1"/>
      <w:numFmt w:val="bullet"/>
      <w:lvlText w:val=""/>
      <w:lvlJc w:val="left"/>
      <w:pPr>
        <w:tabs>
          <w:tab w:val="left" w:pos="1425"/>
        </w:tabs>
        <w:ind w:left="1425" w:hanging="360"/>
      </w:pPr>
      <w:rPr>
        <w:rFonts w:ascii="Wingdings" w:hAnsi="Wingdings" w:hint="default"/>
      </w:rPr>
    </w:lvl>
    <w:lvl w:ilvl="1">
      <w:start w:val="1"/>
      <w:numFmt w:val="bullet"/>
      <w:lvlText w:val="o"/>
      <w:lvlJc w:val="left"/>
      <w:pPr>
        <w:tabs>
          <w:tab w:val="left" w:pos="2145"/>
        </w:tabs>
        <w:ind w:left="2145" w:hanging="360"/>
      </w:pPr>
      <w:rPr>
        <w:rFonts w:ascii="Courier New" w:hAnsi="Courier New" w:hint="default"/>
      </w:rPr>
    </w:lvl>
    <w:lvl w:ilvl="2">
      <w:start w:val="1"/>
      <w:numFmt w:val="bullet"/>
      <w:lvlText w:val=""/>
      <w:lvlJc w:val="left"/>
      <w:pPr>
        <w:tabs>
          <w:tab w:val="left" w:pos="2865"/>
        </w:tabs>
        <w:ind w:left="2865" w:hanging="360"/>
      </w:pPr>
      <w:rPr>
        <w:rFonts w:ascii="Wingdings" w:hAnsi="Wingdings" w:hint="default"/>
      </w:rPr>
    </w:lvl>
    <w:lvl w:ilvl="3">
      <w:start w:val="1"/>
      <w:numFmt w:val="bullet"/>
      <w:lvlText w:val=""/>
      <w:lvlJc w:val="left"/>
      <w:pPr>
        <w:tabs>
          <w:tab w:val="left" w:pos="3585"/>
        </w:tabs>
        <w:ind w:left="3585" w:hanging="360"/>
      </w:pPr>
      <w:rPr>
        <w:rFonts w:ascii="Symbol" w:hAnsi="Symbol" w:hint="default"/>
      </w:rPr>
    </w:lvl>
    <w:lvl w:ilvl="4">
      <w:start w:val="1"/>
      <w:numFmt w:val="bullet"/>
      <w:lvlText w:val="o"/>
      <w:lvlJc w:val="left"/>
      <w:pPr>
        <w:tabs>
          <w:tab w:val="left" w:pos="4305"/>
        </w:tabs>
        <w:ind w:left="4305" w:hanging="360"/>
      </w:pPr>
      <w:rPr>
        <w:rFonts w:ascii="Courier New" w:hAnsi="Courier New" w:hint="default"/>
      </w:rPr>
    </w:lvl>
    <w:lvl w:ilvl="5">
      <w:start w:val="1"/>
      <w:numFmt w:val="bullet"/>
      <w:lvlText w:val=""/>
      <w:lvlJc w:val="left"/>
      <w:pPr>
        <w:tabs>
          <w:tab w:val="left" w:pos="5025"/>
        </w:tabs>
        <w:ind w:left="5025" w:hanging="360"/>
      </w:pPr>
      <w:rPr>
        <w:rFonts w:ascii="Wingdings" w:hAnsi="Wingdings" w:hint="default"/>
      </w:rPr>
    </w:lvl>
    <w:lvl w:ilvl="6">
      <w:start w:val="1"/>
      <w:numFmt w:val="bullet"/>
      <w:lvlText w:val=""/>
      <w:lvlJc w:val="left"/>
      <w:pPr>
        <w:tabs>
          <w:tab w:val="left" w:pos="5745"/>
        </w:tabs>
        <w:ind w:left="5745" w:hanging="360"/>
      </w:pPr>
      <w:rPr>
        <w:rFonts w:ascii="Symbol" w:hAnsi="Symbol" w:hint="default"/>
      </w:rPr>
    </w:lvl>
    <w:lvl w:ilvl="7">
      <w:start w:val="1"/>
      <w:numFmt w:val="bullet"/>
      <w:lvlText w:val="o"/>
      <w:lvlJc w:val="left"/>
      <w:pPr>
        <w:tabs>
          <w:tab w:val="left" w:pos="6465"/>
        </w:tabs>
        <w:ind w:left="6465" w:hanging="360"/>
      </w:pPr>
      <w:rPr>
        <w:rFonts w:ascii="Courier New" w:hAnsi="Courier New" w:hint="default"/>
      </w:rPr>
    </w:lvl>
    <w:lvl w:ilvl="8">
      <w:start w:val="1"/>
      <w:numFmt w:val="bullet"/>
      <w:lvlText w:val=""/>
      <w:lvlJc w:val="left"/>
      <w:pPr>
        <w:tabs>
          <w:tab w:val="left" w:pos="7185"/>
        </w:tabs>
        <w:ind w:left="7185" w:hanging="360"/>
      </w:pPr>
      <w:rPr>
        <w:rFonts w:ascii="Wingdings" w:hAnsi="Wingdings" w:hint="default"/>
      </w:rPr>
    </w:lvl>
  </w:abstractNum>
  <w:abstractNum w:abstractNumId="204" w15:restartNumberingAfterBreak="0">
    <w:nsid w:val="7F0C3FCC"/>
    <w:multiLevelType w:val="multilevel"/>
    <w:tmpl w:val="7F0C3FCC"/>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7FFC3621"/>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1"/>
  </w:num>
  <w:num w:numId="2">
    <w:abstractNumId w:val="3"/>
  </w:num>
  <w:num w:numId="3">
    <w:abstractNumId w:val="6"/>
  </w:num>
  <w:num w:numId="4">
    <w:abstractNumId w:val="7"/>
  </w:num>
  <w:num w:numId="5">
    <w:abstractNumId w:val="5"/>
  </w:num>
  <w:num w:numId="6">
    <w:abstractNumId w:val="8"/>
  </w:num>
  <w:num w:numId="7">
    <w:abstractNumId w:val="2"/>
  </w:num>
  <w:num w:numId="8">
    <w:abstractNumId w:val="0"/>
  </w:num>
  <w:num w:numId="9">
    <w:abstractNumId w:val="1"/>
  </w:num>
  <w:num w:numId="10">
    <w:abstractNumId w:val="9"/>
  </w:num>
  <w:num w:numId="11">
    <w:abstractNumId w:val="4"/>
  </w:num>
  <w:num w:numId="12">
    <w:abstractNumId w:val="124"/>
  </w:num>
  <w:num w:numId="13">
    <w:abstractNumId w:val="31"/>
  </w:num>
  <w:num w:numId="14">
    <w:abstractNumId w:val="59"/>
  </w:num>
  <w:num w:numId="15">
    <w:abstractNumId w:val="195"/>
  </w:num>
  <w:num w:numId="16">
    <w:abstractNumId w:val="146"/>
  </w:num>
  <w:num w:numId="17">
    <w:abstractNumId w:val="22"/>
  </w:num>
  <w:num w:numId="18">
    <w:abstractNumId w:val="143"/>
  </w:num>
  <w:num w:numId="19">
    <w:abstractNumId w:val="15"/>
  </w:num>
  <w:num w:numId="20">
    <w:abstractNumId w:val="186"/>
  </w:num>
  <w:num w:numId="21">
    <w:abstractNumId w:val="105"/>
  </w:num>
  <w:num w:numId="22">
    <w:abstractNumId w:val="74"/>
  </w:num>
  <w:num w:numId="23">
    <w:abstractNumId w:val="40"/>
  </w:num>
  <w:num w:numId="24">
    <w:abstractNumId w:val="36"/>
  </w:num>
  <w:num w:numId="25">
    <w:abstractNumId w:val="167"/>
  </w:num>
  <w:num w:numId="26">
    <w:abstractNumId w:val="137"/>
  </w:num>
  <w:num w:numId="27">
    <w:abstractNumId w:val="110"/>
  </w:num>
  <w:num w:numId="28">
    <w:abstractNumId w:val="34"/>
  </w:num>
  <w:num w:numId="29">
    <w:abstractNumId w:val="44"/>
  </w:num>
  <w:num w:numId="30">
    <w:abstractNumId w:val="161"/>
  </w:num>
  <w:num w:numId="31">
    <w:abstractNumId w:val="75"/>
  </w:num>
  <w:num w:numId="32">
    <w:abstractNumId w:val="192"/>
  </w:num>
  <w:num w:numId="33">
    <w:abstractNumId w:val="196"/>
  </w:num>
  <w:num w:numId="34">
    <w:abstractNumId w:val="52"/>
  </w:num>
  <w:num w:numId="35">
    <w:abstractNumId w:val="76"/>
  </w:num>
  <w:num w:numId="36">
    <w:abstractNumId w:val="166"/>
  </w:num>
  <w:num w:numId="37">
    <w:abstractNumId w:val="176"/>
  </w:num>
  <w:num w:numId="38">
    <w:abstractNumId w:val="178"/>
  </w:num>
  <w:num w:numId="39">
    <w:abstractNumId w:val="49"/>
  </w:num>
  <w:num w:numId="40">
    <w:abstractNumId w:val="125"/>
  </w:num>
  <w:num w:numId="41">
    <w:abstractNumId w:val="109"/>
  </w:num>
  <w:num w:numId="42">
    <w:abstractNumId w:val="82"/>
  </w:num>
  <w:num w:numId="43">
    <w:abstractNumId w:val="69"/>
  </w:num>
  <w:num w:numId="44">
    <w:abstractNumId w:val="148"/>
  </w:num>
  <w:num w:numId="45">
    <w:abstractNumId w:val="78"/>
  </w:num>
  <w:num w:numId="46">
    <w:abstractNumId w:val="121"/>
  </w:num>
  <w:num w:numId="47">
    <w:abstractNumId w:val="115"/>
  </w:num>
  <w:num w:numId="48">
    <w:abstractNumId w:val="180"/>
  </w:num>
  <w:num w:numId="49">
    <w:abstractNumId w:val="164"/>
  </w:num>
  <w:num w:numId="50">
    <w:abstractNumId w:val="23"/>
  </w:num>
  <w:num w:numId="51">
    <w:abstractNumId w:val="129"/>
  </w:num>
  <w:num w:numId="52">
    <w:abstractNumId w:val="25"/>
  </w:num>
  <w:num w:numId="53">
    <w:abstractNumId w:val="174"/>
  </w:num>
  <w:num w:numId="54">
    <w:abstractNumId w:val="126"/>
  </w:num>
  <w:num w:numId="55">
    <w:abstractNumId w:val="50"/>
  </w:num>
  <w:num w:numId="56">
    <w:abstractNumId w:val="60"/>
  </w:num>
  <w:num w:numId="57">
    <w:abstractNumId w:val="47"/>
  </w:num>
  <w:num w:numId="58">
    <w:abstractNumId w:val="87"/>
  </w:num>
  <w:num w:numId="59">
    <w:abstractNumId w:val="120"/>
  </w:num>
  <w:num w:numId="60">
    <w:abstractNumId w:val="199"/>
  </w:num>
  <w:num w:numId="61">
    <w:abstractNumId w:val="150"/>
  </w:num>
  <w:num w:numId="62">
    <w:abstractNumId w:val="112"/>
  </w:num>
  <w:num w:numId="63">
    <w:abstractNumId w:val="170"/>
  </w:num>
  <w:num w:numId="64">
    <w:abstractNumId w:val="127"/>
  </w:num>
  <w:num w:numId="65">
    <w:abstractNumId w:val="19"/>
  </w:num>
  <w:num w:numId="66">
    <w:abstractNumId w:val="97"/>
  </w:num>
  <w:num w:numId="67">
    <w:abstractNumId w:val="175"/>
  </w:num>
  <w:num w:numId="68">
    <w:abstractNumId w:val="145"/>
  </w:num>
  <w:num w:numId="69">
    <w:abstractNumId w:val="13"/>
  </w:num>
  <w:num w:numId="70">
    <w:abstractNumId w:val="107"/>
  </w:num>
  <w:num w:numId="71">
    <w:abstractNumId w:val="114"/>
  </w:num>
  <w:num w:numId="72">
    <w:abstractNumId w:val="10"/>
  </w:num>
  <w:num w:numId="73">
    <w:abstractNumId w:val="179"/>
  </w:num>
  <w:num w:numId="74">
    <w:abstractNumId w:val="95"/>
  </w:num>
  <w:num w:numId="75">
    <w:abstractNumId w:val="130"/>
  </w:num>
  <w:num w:numId="76">
    <w:abstractNumId w:val="159"/>
  </w:num>
  <w:num w:numId="77">
    <w:abstractNumId w:val="144"/>
  </w:num>
  <w:num w:numId="78">
    <w:abstractNumId w:val="136"/>
  </w:num>
  <w:num w:numId="79">
    <w:abstractNumId w:val="169"/>
  </w:num>
  <w:num w:numId="80">
    <w:abstractNumId w:val="62"/>
  </w:num>
  <w:num w:numId="81">
    <w:abstractNumId w:val="139"/>
  </w:num>
  <w:num w:numId="82">
    <w:abstractNumId w:val="177"/>
  </w:num>
  <w:num w:numId="83">
    <w:abstractNumId w:val="123"/>
  </w:num>
  <w:num w:numId="84">
    <w:abstractNumId w:val="24"/>
  </w:num>
  <w:num w:numId="85">
    <w:abstractNumId w:val="181"/>
  </w:num>
  <w:num w:numId="86">
    <w:abstractNumId w:val="12"/>
  </w:num>
  <w:num w:numId="87">
    <w:abstractNumId w:val="194"/>
  </w:num>
  <w:num w:numId="88">
    <w:abstractNumId w:val="48"/>
  </w:num>
  <w:num w:numId="89">
    <w:abstractNumId w:val="30"/>
  </w:num>
  <w:num w:numId="90">
    <w:abstractNumId w:val="203"/>
  </w:num>
  <w:num w:numId="91">
    <w:abstractNumId w:val="68"/>
  </w:num>
  <w:num w:numId="92">
    <w:abstractNumId w:val="85"/>
  </w:num>
  <w:num w:numId="93">
    <w:abstractNumId w:val="100"/>
  </w:num>
  <w:num w:numId="94">
    <w:abstractNumId w:val="29"/>
  </w:num>
  <w:num w:numId="95">
    <w:abstractNumId w:val="163"/>
  </w:num>
  <w:num w:numId="96">
    <w:abstractNumId w:val="46"/>
  </w:num>
  <w:num w:numId="97">
    <w:abstractNumId w:val="151"/>
  </w:num>
  <w:num w:numId="98">
    <w:abstractNumId w:val="188"/>
  </w:num>
  <w:num w:numId="99">
    <w:abstractNumId w:val="118"/>
  </w:num>
  <w:num w:numId="100">
    <w:abstractNumId w:val="142"/>
  </w:num>
  <w:num w:numId="101">
    <w:abstractNumId w:val="73"/>
  </w:num>
  <w:num w:numId="102">
    <w:abstractNumId w:val="158"/>
  </w:num>
  <w:num w:numId="103">
    <w:abstractNumId w:val="38"/>
  </w:num>
  <w:num w:numId="104">
    <w:abstractNumId w:val="83"/>
  </w:num>
  <w:num w:numId="105">
    <w:abstractNumId w:val="51"/>
  </w:num>
  <w:num w:numId="106">
    <w:abstractNumId w:val="201"/>
  </w:num>
  <w:num w:numId="107">
    <w:abstractNumId w:val="93"/>
  </w:num>
  <w:num w:numId="108">
    <w:abstractNumId w:val="173"/>
  </w:num>
  <w:num w:numId="109">
    <w:abstractNumId w:val="71"/>
  </w:num>
  <w:num w:numId="110">
    <w:abstractNumId w:val="204"/>
  </w:num>
  <w:num w:numId="111">
    <w:abstractNumId w:val="190"/>
  </w:num>
  <w:num w:numId="112">
    <w:abstractNumId w:val="26"/>
  </w:num>
  <w:num w:numId="113">
    <w:abstractNumId w:val="119"/>
  </w:num>
  <w:num w:numId="114">
    <w:abstractNumId w:val="128"/>
  </w:num>
  <w:num w:numId="115">
    <w:abstractNumId w:val="149"/>
  </w:num>
  <w:num w:numId="116">
    <w:abstractNumId w:val="183"/>
  </w:num>
  <w:num w:numId="117">
    <w:abstractNumId w:val="103"/>
  </w:num>
  <w:num w:numId="118">
    <w:abstractNumId w:val="171"/>
  </w:num>
  <w:num w:numId="119">
    <w:abstractNumId w:val="54"/>
  </w:num>
  <w:num w:numId="120">
    <w:abstractNumId w:val="79"/>
  </w:num>
  <w:num w:numId="121">
    <w:abstractNumId w:val="11"/>
  </w:num>
  <w:num w:numId="122">
    <w:abstractNumId w:val="113"/>
  </w:num>
  <w:num w:numId="123">
    <w:abstractNumId w:val="55"/>
  </w:num>
  <w:num w:numId="124">
    <w:abstractNumId w:val="32"/>
  </w:num>
  <w:num w:numId="125">
    <w:abstractNumId w:val="185"/>
  </w:num>
  <w:num w:numId="126">
    <w:abstractNumId w:val="104"/>
  </w:num>
  <w:num w:numId="127">
    <w:abstractNumId w:val="134"/>
  </w:num>
  <w:num w:numId="128">
    <w:abstractNumId w:val="37"/>
  </w:num>
  <w:num w:numId="129">
    <w:abstractNumId w:val="108"/>
  </w:num>
  <w:num w:numId="130">
    <w:abstractNumId w:val="184"/>
  </w:num>
  <w:num w:numId="131">
    <w:abstractNumId w:val="117"/>
  </w:num>
  <w:num w:numId="132">
    <w:abstractNumId w:val="153"/>
  </w:num>
  <w:num w:numId="133">
    <w:abstractNumId w:val="154"/>
  </w:num>
  <w:num w:numId="134">
    <w:abstractNumId w:val="200"/>
  </w:num>
  <w:num w:numId="135">
    <w:abstractNumId w:val="45"/>
  </w:num>
  <w:num w:numId="136">
    <w:abstractNumId w:val="101"/>
  </w:num>
  <w:num w:numId="137">
    <w:abstractNumId w:val="57"/>
  </w:num>
  <w:num w:numId="138">
    <w:abstractNumId w:val="28"/>
  </w:num>
  <w:num w:numId="139">
    <w:abstractNumId w:val="133"/>
  </w:num>
  <w:num w:numId="140">
    <w:abstractNumId w:val="131"/>
  </w:num>
  <w:num w:numId="141">
    <w:abstractNumId w:val="165"/>
  </w:num>
  <w:num w:numId="142">
    <w:abstractNumId w:val="197"/>
  </w:num>
  <w:num w:numId="143">
    <w:abstractNumId w:val="147"/>
  </w:num>
  <w:num w:numId="144">
    <w:abstractNumId w:val="189"/>
  </w:num>
  <w:num w:numId="145">
    <w:abstractNumId w:val="33"/>
  </w:num>
  <w:num w:numId="146">
    <w:abstractNumId w:val="66"/>
  </w:num>
  <w:num w:numId="147">
    <w:abstractNumId w:val="61"/>
  </w:num>
  <w:num w:numId="148">
    <w:abstractNumId w:val="16"/>
  </w:num>
  <w:num w:numId="149">
    <w:abstractNumId w:val="152"/>
  </w:num>
  <w:num w:numId="150">
    <w:abstractNumId w:val="64"/>
  </w:num>
  <w:num w:numId="151">
    <w:abstractNumId w:val="17"/>
  </w:num>
  <w:num w:numId="152">
    <w:abstractNumId w:val="102"/>
  </w:num>
  <w:num w:numId="153">
    <w:abstractNumId w:val="77"/>
  </w:num>
  <w:num w:numId="154">
    <w:abstractNumId w:val="96"/>
  </w:num>
  <w:num w:numId="155">
    <w:abstractNumId w:val="156"/>
  </w:num>
  <w:num w:numId="156">
    <w:abstractNumId w:val="111"/>
  </w:num>
  <w:num w:numId="157">
    <w:abstractNumId w:val="135"/>
  </w:num>
  <w:num w:numId="158">
    <w:abstractNumId w:val="160"/>
  </w:num>
  <w:num w:numId="159">
    <w:abstractNumId w:val="132"/>
  </w:num>
  <w:num w:numId="160">
    <w:abstractNumId w:val="91"/>
  </w:num>
  <w:num w:numId="161">
    <w:abstractNumId w:val="39"/>
  </w:num>
  <w:num w:numId="162">
    <w:abstractNumId w:val="84"/>
  </w:num>
  <w:num w:numId="163">
    <w:abstractNumId w:val="72"/>
  </w:num>
  <w:num w:numId="164">
    <w:abstractNumId w:val="89"/>
  </w:num>
  <w:num w:numId="165">
    <w:abstractNumId w:val="88"/>
  </w:num>
  <w:num w:numId="166">
    <w:abstractNumId w:val="168"/>
  </w:num>
  <w:num w:numId="167">
    <w:abstractNumId w:val="42"/>
  </w:num>
  <w:num w:numId="168">
    <w:abstractNumId w:val="70"/>
  </w:num>
  <w:num w:numId="169">
    <w:abstractNumId w:val="162"/>
  </w:num>
  <w:num w:numId="170">
    <w:abstractNumId w:val="20"/>
  </w:num>
  <w:num w:numId="171">
    <w:abstractNumId w:val="122"/>
  </w:num>
  <w:num w:numId="172">
    <w:abstractNumId w:val="172"/>
  </w:num>
  <w:num w:numId="173">
    <w:abstractNumId w:val="53"/>
  </w:num>
  <w:num w:numId="174">
    <w:abstractNumId w:val="187"/>
  </w:num>
  <w:num w:numId="175">
    <w:abstractNumId w:val="191"/>
  </w:num>
  <w:num w:numId="176">
    <w:abstractNumId w:val="90"/>
  </w:num>
  <w:num w:numId="177">
    <w:abstractNumId w:val="56"/>
  </w:num>
  <w:num w:numId="178">
    <w:abstractNumId w:val="157"/>
  </w:num>
  <w:num w:numId="179">
    <w:abstractNumId w:val="116"/>
  </w:num>
  <w:num w:numId="180">
    <w:abstractNumId w:val="141"/>
  </w:num>
  <w:num w:numId="181">
    <w:abstractNumId w:val="43"/>
  </w:num>
  <w:num w:numId="182">
    <w:abstractNumId w:val="98"/>
  </w:num>
  <w:num w:numId="183">
    <w:abstractNumId w:val="80"/>
  </w:num>
  <w:num w:numId="184">
    <w:abstractNumId w:val="63"/>
  </w:num>
  <w:num w:numId="185">
    <w:abstractNumId w:val="205"/>
  </w:num>
  <w:num w:numId="186">
    <w:abstractNumId w:val="193"/>
  </w:num>
  <w:num w:numId="187">
    <w:abstractNumId w:val="202"/>
  </w:num>
  <w:num w:numId="188">
    <w:abstractNumId w:val="81"/>
  </w:num>
  <w:num w:numId="189">
    <w:abstractNumId w:val="99"/>
  </w:num>
  <w:num w:numId="190">
    <w:abstractNumId w:val="94"/>
  </w:num>
  <w:num w:numId="191">
    <w:abstractNumId w:val="155"/>
  </w:num>
  <w:num w:numId="192">
    <w:abstractNumId w:val="18"/>
  </w:num>
  <w:num w:numId="193">
    <w:abstractNumId w:val="21"/>
  </w:num>
  <w:num w:numId="194">
    <w:abstractNumId w:val="35"/>
  </w:num>
  <w:num w:numId="195">
    <w:abstractNumId w:val="92"/>
  </w:num>
  <w:num w:numId="196">
    <w:abstractNumId w:val="140"/>
  </w:num>
  <w:num w:numId="197">
    <w:abstractNumId w:val="86"/>
  </w:num>
  <w:num w:numId="19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65"/>
  </w:num>
  <w:num w:numId="201">
    <w:abstractNumId w:val="14"/>
  </w:num>
  <w:num w:numId="202">
    <w:abstractNumId w:val="67"/>
  </w:num>
  <w:num w:numId="203">
    <w:abstractNumId w:val="182"/>
  </w:num>
  <w:num w:numId="204">
    <w:abstractNumId w:val="138"/>
  </w:num>
  <w:num w:numId="205">
    <w:abstractNumId w:val="27"/>
  </w:num>
  <w:num w:numId="206">
    <w:abstractNumId w:val="106"/>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68"/>
    <w:rsid w:val="00006187"/>
    <w:rsid w:val="00006AD2"/>
    <w:rsid w:val="00012406"/>
    <w:rsid w:val="00020260"/>
    <w:rsid w:val="00020ED0"/>
    <w:rsid w:val="00021A6C"/>
    <w:rsid w:val="00022210"/>
    <w:rsid w:val="00024D86"/>
    <w:rsid w:val="00032643"/>
    <w:rsid w:val="000336F1"/>
    <w:rsid w:val="000339C3"/>
    <w:rsid w:val="0004246D"/>
    <w:rsid w:val="0004678C"/>
    <w:rsid w:val="00051335"/>
    <w:rsid w:val="00052B35"/>
    <w:rsid w:val="000536E2"/>
    <w:rsid w:val="000547BA"/>
    <w:rsid w:val="00057C97"/>
    <w:rsid w:val="000602CB"/>
    <w:rsid w:val="000611B7"/>
    <w:rsid w:val="00075DFE"/>
    <w:rsid w:val="0007678A"/>
    <w:rsid w:val="00077429"/>
    <w:rsid w:val="00081396"/>
    <w:rsid w:val="00090FCA"/>
    <w:rsid w:val="000924F7"/>
    <w:rsid w:val="000A00AE"/>
    <w:rsid w:val="000A109D"/>
    <w:rsid w:val="000A5FD1"/>
    <w:rsid w:val="000B0B5D"/>
    <w:rsid w:val="000B6C3D"/>
    <w:rsid w:val="000C2B1D"/>
    <w:rsid w:val="000C2F0F"/>
    <w:rsid w:val="000C4410"/>
    <w:rsid w:val="000C639F"/>
    <w:rsid w:val="000D7117"/>
    <w:rsid w:val="000E04A5"/>
    <w:rsid w:val="000E0901"/>
    <w:rsid w:val="000E1FE7"/>
    <w:rsid w:val="000F0D31"/>
    <w:rsid w:val="000F0FB6"/>
    <w:rsid w:val="000F14A6"/>
    <w:rsid w:val="00102D97"/>
    <w:rsid w:val="001032D9"/>
    <w:rsid w:val="00103BF5"/>
    <w:rsid w:val="00106558"/>
    <w:rsid w:val="00107195"/>
    <w:rsid w:val="00112D6B"/>
    <w:rsid w:val="00115A51"/>
    <w:rsid w:val="00122807"/>
    <w:rsid w:val="001237CE"/>
    <w:rsid w:val="00127287"/>
    <w:rsid w:val="00132744"/>
    <w:rsid w:val="00140E6F"/>
    <w:rsid w:val="001471B1"/>
    <w:rsid w:val="00153618"/>
    <w:rsid w:val="001551D0"/>
    <w:rsid w:val="00155B1C"/>
    <w:rsid w:val="00157F14"/>
    <w:rsid w:val="00160C32"/>
    <w:rsid w:val="00162B79"/>
    <w:rsid w:val="0017001E"/>
    <w:rsid w:val="00176B6C"/>
    <w:rsid w:val="00176BA4"/>
    <w:rsid w:val="001871C6"/>
    <w:rsid w:val="001A0F13"/>
    <w:rsid w:val="001A3798"/>
    <w:rsid w:val="001A6B49"/>
    <w:rsid w:val="001C0D6E"/>
    <w:rsid w:val="001C5274"/>
    <w:rsid w:val="001D2F90"/>
    <w:rsid w:val="001D6C50"/>
    <w:rsid w:val="001E49A5"/>
    <w:rsid w:val="001E4B45"/>
    <w:rsid w:val="001E60B9"/>
    <w:rsid w:val="001E7DFA"/>
    <w:rsid w:val="001F2077"/>
    <w:rsid w:val="001F4533"/>
    <w:rsid w:val="001F53FF"/>
    <w:rsid w:val="00206447"/>
    <w:rsid w:val="00206477"/>
    <w:rsid w:val="00207FA3"/>
    <w:rsid w:val="002130F5"/>
    <w:rsid w:val="002149AB"/>
    <w:rsid w:val="00214E45"/>
    <w:rsid w:val="00217B05"/>
    <w:rsid w:val="002200D8"/>
    <w:rsid w:val="00222858"/>
    <w:rsid w:val="0022359D"/>
    <w:rsid w:val="00225D79"/>
    <w:rsid w:val="002263DD"/>
    <w:rsid w:val="00232056"/>
    <w:rsid w:val="00232D51"/>
    <w:rsid w:val="00233BBC"/>
    <w:rsid w:val="002358D7"/>
    <w:rsid w:val="00237268"/>
    <w:rsid w:val="002424C1"/>
    <w:rsid w:val="002444FA"/>
    <w:rsid w:val="0025216B"/>
    <w:rsid w:val="00252D98"/>
    <w:rsid w:val="0026354B"/>
    <w:rsid w:val="00281CF3"/>
    <w:rsid w:val="0028671B"/>
    <w:rsid w:val="00291CA6"/>
    <w:rsid w:val="002A12E5"/>
    <w:rsid w:val="002A35A2"/>
    <w:rsid w:val="002A3838"/>
    <w:rsid w:val="002B0EF0"/>
    <w:rsid w:val="002B1C8D"/>
    <w:rsid w:val="002B1F66"/>
    <w:rsid w:val="002B5858"/>
    <w:rsid w:val="002B5C41"/>
    <w:rsid w:val="002B6BCC"/>
    <w:rsid w:val="002C21B2"/>
    <w:rsid w:val="002C6E5B"/>
    <w:rsid w:val="002C7B6D"/>
    <w:rsid w:val="002D7654"/>
    <w:rsid w:val="002E1247"/>
    <w:rsid w:val="002E1A7D"/>
    <w:rsid w:val="002E48A8"/>
    <w:rsid w:val="002E750A"/>
    <w:rsid w:val="002F1A0B"/>
    <w:rsid w:val="002F464B"/>
    <w:rsid w:val="002F58E8"/>
    <w:rsid w:val="002F7C25"/>
    <w:rsid w:val="00302B61"/>
    <w:rsid w:val="00311390"/>
    <w:rsid w:val="00311A76"/>
    <w:rsid w:val="00312558"/>
    <w:rsid w:val="00313EAA"/>
    <w:rsid w:val="00315A77"/>
    <w:rsid w:val="0031708B"/>
    <w:rsid w:val="00323F76"/>
    <w:rsid w:val="003257D4"/>
    <w:rsid w:val="00325A36"/>
    <w:rsid w:val="00331A26"/>
    <w:rsid w:val="00332282"/>
    <w:rsid w:val="00337245"/>
    <w:rsid w:val="00340665"/>
    <w:rsid w:val="00350AD2"/>
    <w:rsid w:val="00361FE2"/>
    <w:rsid w:val="00363D67"/>
    <w:rsid w:val="00365791"/>
    <w:rsid w:val="0039070F"/>
    <w:rsid w:val="003925E9"/>
    <w:rsid w:val="00394D42"/>
    <w:rsid w:val="00396CDF"/>
    <w:rsid w:val="003A1B48"/>
    <w:rsid w:val="003B1058"/>
    <w:rsid w:val="003B4F00"/>
    <w:rsid w:val="003B7D4E"/>
    <w:rsid w:val="003C26A1"/>
    <w:rsid w:val="003C3D91"/>
    <w:rsid w:val="003C3E58"/>
    <w:rsid w:val="003D1E8A"/>
    <w:rsid w:val="003E0375"/>
    <w:rsid w:val="003E156E"/>
    <w:rsid w:val="003E400B"/>
    <w:rsid w:val="003F4B45"/>
    <w:rsid w:val="00410F87"/>
    <w:rsid w:val="00415691"/>
    <w:rsid w:val="00422731"/>
    <w:rsid w:val="00433C89"/>
    <w:rsid w:val="00436666"/>
    <w:rsid w:val="00442310"/>
    <w:rsid w:val="004424C9"/>
    <w:rsid w:val="00442B71"/>
    <w:rsid w:val="00442C34"/>
    <w:rsid w:val="00442D80"/>
    <w:rsid w:val="0044336C"/>
    <w:rsid w:val="00452F3F"/>
    <w:rsid w:val="00457C75"/>
    <w:rsid w:val="00461230"/>
    <w:rsid w:val="00463DC9"/>
    <w:rsid w:val="00467754"/>
    <w:rsid w:val="00477F16"/>
    <w:rsid w:val="004A1BDE"/>
    <w:rsid w:val="004A3241"/>
    <w:rsid w:val="004A388A"/>
    <w:rsid w:val="004A59B1"/>
    <w:rsid w:val="004B5C5D"/>
    <w:rsid w:val="004C1E6A"/>
    <w:rsid w:val="004C30EC"/>
    <w:rsid w:val="004C3813"/>
    <w:rsid w:val="004E2B77"/>
    <w:rsid w:val="004E50CD"/>
    <w:rsid w:val="004E6117"/>
    <w:rsid w:val="004F178B"/>
    <w:rsid w:val="004F489A"/>
    <w:rsid w:val="004F7244"/>
    <w:rsid w:val="00500C7E"/>
    <w:rsid w:val="00502EBA"/>
    <w:rsid w:val="00520359"/>
    <w:rsid w:val="005243D7"/>
    <w:rsid w:val="0052455C"/>
    <w:rsid w:val="00525AF0"/>
    <w:rsid w:val="005274E0"/>
    <w:rsid w:val="00532741"/>
    <w:rsid w:val="00533C81"/>
    <w:rsid w:val="00533FD7"/>
    <w:rsid w:val="00540CAC"/>
    <w:rsid w:val="005459D3"/>
    <w:rsid w:val="00550F6C"/>
    <w:rsid w:val="00555A24"/>
    <w:rsid w:val="00555BA8"/>
    <w:rsid w:val="005626DE"/>
    <w:rsid w:val="00562FE6"/>
    <w:rsid w:val="0059475A"/>
    <w:rsid w:val="00595D42"/>
    <w:rsid w:val="00597061"/>
    <w:rsid w:val="005A7443"/>
    <w:rsid w:val="005B06D8"/>
    <w:rsid w:val="005B7BC9"/>
    <w:rsid w:val="005B7D71"/>
    <w:rsid w:val="005C67E3"/>
    <w:rsid w:val="005D2BEB"/>
    <w:rsid w:val="005D7C47"/>
    <w:rsid w:val="005E61EE"/>
    <w:rsid w:val="005F024A"/>
    <w:rsid w:val="005F3170"/>
    <w:rsid w:val="005F53C1"/>
    <w:rsid w:val="00600E87"/>
    <w:rsid w:val="006034BD"/>
    <w:rsid w:val="00605197"/>
    <w:rsid w:val="0060591F"/>
    <w:rsid w:val="00613F34"/>
    <w:rsid w:val="00616917"/>
    <w:rsid w:val="00617F5D"/>
    <w:rsid w:val="0062289B"/>
    <w:rsid w:val="006256B3"/>
    <w:rsid w:val="0063324F"/>
    <w:rsid w:val="00633FAA"/>
    <w:rsid w:val="006474B4"/>
    <w:rsid w:val="00647F0B"/>
    <w:rsid w:val="00650B59"/>
    <w:rsid w:val="0065134A"/>
    <w:rsid w:val="006732DF"/>
    <w:rsid w:val="00676882"/>
    <w:rsid w:val="006816C4"/>
    <w:rsid w:val="0068626C"/>
    <w:rsid w:val="0068764E"/>
    <w:rsid w:val="00691CEB"/>
    <w:rsid w:val="00694384"/>
    <w:rsid w:val="00695A44"/>
    <w:rsid w:val="00696642"/>
    <w:rsid w:val="006A0417"/>
    <w:rsid w:val="006B05FA"/>
    <w:rsid w:val="006B0C31"/>
    <w:rsid w:val="006B2744"/>
    <w:rsid w:val="006B46BE"/>
    <w:rsid w:val="006C2807"/>
    <w:rsid w:val="006C6777"/>
    <w:rsid w:val="006C7348"/>
    <w:rsid w:val="006D7F13"/>
    <w:rsid w:val="006E07E8"/>
    <w:rsid w:val="006E0D38"/>
    <w:rsid w:val="006E670F"/>
    <w:rsid w:val="006E79A6"/>
    <w:rsid w:val="006F1B5F"/>
    <w:rsid w:val="006F635F"/>
    <w:rsid w:val="006F7E8B"/>
    <w:rsid w:val="007039DD"/>
    <w:rsid w:val="00704241"/>
    <w:rsid w:val="00706E54"/>
    <w:rsid w:val="00711DF2"/>
    <w:rsid w:val="007163F3"/>
    <w:rsid w:val="0071713C"/>
    <w:rsid w:val="00736942"/>
    <w:rsid w:val="007376B2"/>
    <w:rsid w:val="00741D05"/>
    <w:rsid w:val="00742067"/>
    <w:rsid w:val="00750BAA"/>
    <w:rsid w:val="007551C1"/>
    <w:rsid w:val="00755EE0"/>
    <w:rsid w:val="00763F5D"/>
    <w:rsid w:val="00767CD5"/>
    <w:rsid w:val="00773A7A"/>
    <w:rsid w:val="00777DF9"/>
    <w:rsid w:val="00780177"/>
    <w:rsid w:val="007806F5"/>
    <w:rsid w:val="00783FFD"/>
    <w:rsid w:val="007844E2"/>
    <w:rsid w:val="00784C07"/>
    <w:rsid w:val="00790867"/>
    <w:rsid w:val="00790885"/>
    <w:rsid w:val="00796306"/>
    <w:rsid w:val="007A0B27"/>
    <w:rsid w:val="007A51EF"/>
    <w:rsid w:val="007B337D"/>
    <w:rsid w:val="007B5B07"/>
    <w:rsid w:val="007C2958"/>
    <w:rsid w:val="007C3307"/>
    <w:rsid w:val="007D53A7"/>
    <w:rsid w:val="007E06EA"/>
    <w:rsid w:val="007E0C36"/>
    <w:rsid w:val="007E1372"/>
    <w:rsid w:val="007E2E93"/>
    <w:rsid w:val="007E5B1B"/>
    <w:rsid w:val="007E7A8E"/>
    <w:rsid w:val="007F1B6E"/>
    <w:rsid w:val="007F1D30"/>
    <w:rsid w:val="007F6C05"/>
    <w:rsid w:val="00804882"/>
    <w:rsid w:val="008107B3"/>
    <w:rsid w:val="0081207D"/>
    <w:rsid w:val="00820A65"/>
    <w:rsid w:val="00830BBF"/>
    <w:rsid w:val="008365C6"/>
    <w:rsid w:val="008409BB"/>
    <w:rsid w:val="00841539"/>
    <w:rsid w:val="0084281D"/>
    <w:rsid w:val="00847D88"/>
    <w:rsid w:val="00850F0B"/>
    <w:rsid w:val="008549E4"/>
    <w:rsid w:val="0085733E"/>
    <w:rsid w:val="00857F91"/>
    <w:rsid w:val="00870E69"/>
    <w:rsid w:val="0087168F"/>
    <w:rsid w:val="008764B8"/>
    <w:rsid w:val="008773B0"/>
    <w:rsid w:val="00882AA5"/>
    <w:rsid w:val="00886C6B"/>
    <w:rsid w:val="00890267"/>
    <w:rsid w:val="00894440"/>
    <w:rsid w:val="00894548"/>
    <w:rsid w:val="00896D4C"/>
    <w:rsid w:val="008A0D20"/>
    <w:rsid w:val="008A1504"/>
    <w:rsid w:val="008A4688"/>
    <w:rsid w:val="008A7578"/>
    <w:rsid w:val="008B2940"/>
    <w:rsid w:val="008C40E3"/>
    <w:rsid w:val="008C7A69"/>
    <w:rsid w:val="008D04A0"/>
    <w:rsid w:val="008D0BFF"/>
    <w:rsid w:val="008D1D25"/>
    <w:rsid w:val="008D2F43"/>
    <w:rsid w:val="008E60EF"/>
    <w:rsid w:val="008F6C5E"/>
    <w:rsid w:val="008F75A2"/>
    <w:rsid w:val="00907BC7"/>
    <w:rsid w:val="00907D1E"/>
    <w:rsid w:val="0091085F"/>
    <w:rsid w:val="00914E7E"/>
    <w:rsid w:val="00915F02"/>
    <w:rsid w:val="009201FD"/>
    <w:rsid w:val="0092121B"/>
    <w:rsid w:val="00932ED5"/>
    <w:rsid w:val="00937662"/>
    <w:rsid w:val="009467F7"/>
    <w:rsid w:val="00947211"/>
    <w:rsid w:val="0095741C"/>
    <w:rsid w:val="00963DB5"/>
    <w:rsid w:val="0097057C"/>
    <w:rsid w:val="00972420"/>
    <w:rsid w:val="009740BD"/>
    <w:rsid w:val="009815DB"/>
    <w:rsid w:val="00984A08"/>
    <w:rsid w:val="00992733"/>
    <w:rsid w:val="009941A1"/>
    <w:rsid w:val="00996F32"/>
    <w:rsid w:val="009A106F"/>
    <w:rsid w:val="009A4B78"/>
    <w:rsid w:val="009C000A"/>
    <w:rsid w:val="009C392F"/>
    <w:rsid w:val="009C529E"/>
    <w:rsid w:val="009D7218"/>
    <w:rsid w:val="009E5F27"/>
    <w:rsid w:val="009E62B3"/>
    <w:rsid w:val="009F288B"/>
    <w:rsid w:val="009F4814"/>
    <w:rsid w:val="009F50D3"/>
    <w:rsid w:val="00A259EE"/>
    <w:rsid w:val="00A30D0E"/>
    <w:rsid w:val="00A34A8A"/>
    <w:rsid w:val="00A35C09"/>
    <w:rsid w:val="00A36636"/>
    <w:rsid w:val="00A36B13"/>
    <w:rsid w:val="00A43E97"/>
    <w:rsid w:val="00A47A93"/>
    <w:rsid w:val="00A522E1"/>
    <w:rsid w:val="00A53AA3"/>
    <w:rsid w:val="00A5421C"/>
    <w:rsid w:val="00A61B58"/>
    <w:rsid w:val="00A63B45"/>
    <w:rsid w:val="00A71F75"/>
    <w:rsid w:val="00A739BA"/>
    <w:rsid w:val="00A749A7"/>
    <w:rsid w:val="00A75B2B"/>
    <w:rsid w:val="00A84934"/>
    <w:rsid w:val="00A91213"/>
    <w:rsid w:val="00A91FF6"/>
    <w:rsid w:val="00A9448F"/>
    <w:rsid w:val="00AA0209"/>
    <w:rsid w:val="00AA244B"/>
    <w:rsid w:val="00AA2622"/>
    <w:rsid w:val="00AA459F"/>
    <w:rsid w:val="00AA4A04"/>
    <w:rsid w:val="00AA670B"/>
    <w:rsid w:val="00AA6F5C"/>
    <w:rsid w:val="00AB0746"/>
    <w:rsid w:val="00AB1AA2"/>
    <w:rsid w:val="00AB518D"/>
    <w:rsid w:val="00AB6056"/>
    <w:rsid w:val="00AB6A37"/>
    <w:rsid w:val="00AC102E"/>
    <w:rsid w:val="00AC1DDF"/>
    <w:rsid w:val="00AC6D15"/>
    <w:rsid w:val="00AE161E"/>
    <w:rsid w:val="00AE1E29"/>
    <w:rsid w:val="00AE4091"/>
    <w:rsid w:val="00AF53E5"/>
    <w:rsid w:val="00AF58D5"/>
    <w:rsid w:val="00AF74CC"/>
    <w:rsid w:val="00B044F6"/>
    <w:rsid w:val="00B16C0F"/>
    <w:rsid w:val="00B16DA9"/>
    <w:rsid w:val="00B2453E"/>
    <w:rsid w:val="00B24832"/>
    <w:rsid w:val="00B24BF2"/>
    <w:rsid w:val="00B436FE"/>
    <w:rsid w:val="00B511BB"/>
    <w:rsid w:val="00B52F45"/>
    <w:rsid w:val="00B5326E"/>
    <w:rsid w:val="00B5705E"/>
    <w:rsid w:val="00B60D43"/>
    <w:rsid w:val="00B62C96"/>
    <w:rsid w:val="00B65711"/>
    <w:rsid w:val="00B67BE7"/>
    <w:rsid w:val="00B729C5"/>
    <w:rsid w:val="00B76A11"/>
    <w:rsid w:val="00B81FFF"/>
    <w:rsid w:val="00B85810"/>
    <w:rsid w:val="00B95D46"/>
    <w:rsid w:val="00BA14E4"/>
    <w:rsid w:val="00BA3216"/>
    <w:rsid w:val="00BA621C"/>
    <w:rsid w:val="00BB6F2C"/>
    <w:rsid w:val="00BC179F"/>
    <w:rsid w:val="00BC34EA"/>
    <w:rsid w:val="00BC3740"/>
    <w:rsid w:val="00BD434B"/>
    <w:rsid w:val="00BF061A"/>
    <w:rsid w:val="00BF1430"/>
    <w:rsid w:val="00BF15FC"/>
    <w:rsid w:val="00BF65B8"/>
    <w:rsid w:val="00C0016F"/>
    <w:rsid w:val="00C05D2B"/>
    <w:rsid w:val="00C1222D"/>
    <w:rsid w:val="00C24C52"/>
    <w:rsid w:val="00C25140"/>
    <w:rsid w:val="00C25543"/>
    <w:rsid w:val="00C26674"/>
    <w:rsid w:val="00C42336"/>
    <w:rsid w:val="00C448B5"/>
    <w:rsid w:val="00C46157"/>
    <w:rsid w:val="00C51173"/>
    <w:rsid w:val="00C5213B"/>
    <w:rsid w:val="00C54567"/>
    <w:rsid w:val="00C554DB"/>
    <w:rsid w:val="00C5559F"/>
    <w:rsid w:val="00C60E48"/>
    <w:rsid w:val="00C61E8C"/>
    <w:rsid w:val="00C6495E"/>
    <w:rsid w:val="00C74B12"/>
    <w:rsid w:val="00C77A3B"/>
    <w:rsid w:val="00C81944"/>
    <w:rsid w:val="00C82D10"/>
    <w:rsid w:val="00C91445"/>
    <w:rsid w:val="00C91455"/>
    <w:rsid w:val="00C94720"/>
    <w:rsid w:val="00C955B9"/>
    <w:rsid w:val="00C978F3"/>
    <w:rsid w:val="00CA37ED"/>
    <w:rsid w:val="00CA6A6A"/>
    <w:rsid w:val="00CB0911"/>
    <w:rsid w:val="00CB101B"/>
    <w:rsid w:val="00CB3D83"/>
    <w:rsid w:val="00CB48F7"/>
    <w:rsid w:val="00CB5F0F"/>
    <w:rsid w:val="00CB6100"/>
    <w:rsid w:val="00CB62C2"/>
    <w:rsid w:val="00CB6674"/>
    <w:rsid w:val="00CE0F86"/>
    <w:rsid w:val="00CE5B08"/>
    <w:rsid w:val="00CF10C0"/>
    <w:rsid w:val="00CF2028"/>
    <w:rsid w:val="00CF328D"/>
    <w:rsid w:val="00CF5262"/>
    <w:rsid w:val="00D01D8D"/>
    <w:rsid w:val="00D10EEF"/>
    <w:rsid w:val="00D15523"/>
    <w:rsid w:val="00D22D6E"/>
    <w:rsid w:val="00D23592"/>
    <w:rsid w:val="00D240F8"/>
    <w:rsid w:val="00D26915"/>
    <w:rsid w:val="00D332E8"/>
    <w:rsid w:val="00D33623"/>
    <w:rsid w:val="00D34C62"/>
    <w:rsid w:val="00D36ACB"/>
    <w:rsid w:val="00D439E1"/>
    <w:rsid w:val="00D469FE"/>
    <w:rsid w:val="00D50E31"/>
    <w:rsid w:val="00D6252C"/>
    <w:rsid w:val="00D7021F"/>
    <w:rsid w:val="00D753F9"/>
    <w:rsid w:val="00D75DA9"/>
    <w:rsid w:val="00D82F8E"/>
    <w:rsid w:val="00D879AB"/>
    <w:rsid w:val="00D910FC"/>
    <w:rsid w:val="00D93DC2"/>
    <w:rsid w:val="00D94616"/>
    <w:rsid w:val="00D970CF"/>
    <w:rsid w:val="00DA2984"/>
    <w:rsid w:val="00DA328C"/>
    <w:rsid w:val="00DB13F5"/>
    <w:rsid w:val="00DC0110"/>
    <w:rsid w:val="00DD2F59"/>
    <w:rsid w:val="00DE023D"/>
    <w:rsid w:val="00DE2D12"/>
    <w:rsid w:val="00DE78E5"/>
    <w:rsid w:val="00DF2FF0"/>
    <w:rsid w:val="00E07CA7"/>
    <w:rsid w:val="00E132FC"/>
    <w:rsid w:val="00E14009"/>
    <w:rsid w:val="00E161CC"/>
    <w:rsid w:val="00E1717A"/>
    <w:rsid w:val="00E213AC"/>
    <w:rsid w:val="00E23252"/>
    <w:rsid w:val="00E23D5A"/>
    <w:rsid w:val="00E30B4B"/>
    <w:rsid w:val="00E344A6"/>
    <w:rsid w:val="00E36961"/>
    <w:rsid w:val="00E5124B"/>
    <w:rsid w:val="00E62F00"/>
    <w:rsid w:val="00E661C5"/>
    <w:rsid w:val="00E700F4"/>
    <w:rsid w:val="00E7178B"/>
    <w:rsid w:val="00E819D3"/>
    <w:rsid w:val="00E82CFC"/>
    <w:rsid w:val="00E83B75"/>
    <w:rsid w:val="00E87B91"/>
    <w:rsid w:val="00E90288"/>
    <w:rsid w:val="00E9339A"/>
    <w:rsid w:val="00E96431"/>
    <w:rsid w:val="00EB03F2"/>
    <w:rsid w:val="00EB5FA3"/>
    <w:rsid w:val="00EC109E"/>
    <w:rsid w:val="00EC2B8A"/>
    <w:rsid w:val="00EC2C88"/>
    <w:rsid w:val="00EC4A9D"/>
    <w:rsid w:val="00ED2966"/>
    <w:rsid w:val="00EE5190"/>
    <w:rsid w:val="00EE5332"/>
    <w:rsid w:val="00EE7E3F"/>
    <w:rsid w:val="00EF3F7E"/>
    <w:rsid w:val="00EF531B"/>
    <w:rsid w:val="00F01E9A"/>
    <w:rsid w:val="00F03171"/>
    <w:rsid w:val="00F0610A"/>
    <w:rsid w:val="00F10351"/>
    <w:rsid w:val="00F10875"/>
    <w:rsid w:val="00F10F9C"/>
    <w:rsid w:val="00F13CC4"/>
    <w:rsid w:val="00F17CD8"/>
    <w:rsid w:val="00F21340"/>
    <w:rsid w:val="00F3272C"/>
    <w:rsid w:val="00F327F5"/>
    <w:rsid w:val="00F35049"/>
    <w:rsid w:val="00F35B3A"/>
    <w:rsid w:val="00F4025B"/>
    <w:rsid w:val="00F4217A"/>
    <w:rsid w:val="00F44D21"/>
    <w:rsid w:val="00F47E6B"/>
    <w:rsid w:val="00F501D1"/>
    <w:rsid w:val="00F523F7"/>
    <w:rsid w:val="00F52467"/>
    <w:rsid w:val="00F52957"/>
    <w:rsid w:val="00F64722"/>
    <w:rsid w:val="00F7157D"/>
    <w:rsid w:val="00F719E8"/>
    <w:rsid w:val="00F80F4B"/>
    <w:rsid w:val="00F823FE"/>
    <w:rsid w:val="00F85281"/>
    <w:rsid w:val="00F871ED"/>
    <w:rsid w:val="00F87FAF"/>
    <w:rsid w:val="00F9005D"/>
    <w:rsid w:val="00F91B3B"/>
    <w:rsid w:val="00F93F91"/>
    <w:rsid w:val="00FA1433"/>
    <w:rsid w:val="00FA2D70"/>
    <w:rsid w:val="00FA32AC"/>
    <w:rsid w:val="00FA4735"/>
    <w:rsid w:val="00FA573F"/>
    <w:rsid w:val="00FB038D"/>
    <w:rsid w:val="00FB09E1"/>
    <w:rsid w:val="00FB225F"/>
    <w:rsid w:val="00FB7813"/>
    <w:rsid w:val="00FC5CB6"/>
    <w:rsid w:val="00FE0A53"/>
    <w:rsid w:val="00FE0F84"/>
    <w:rsid w:val="00FE186A"/>
    <w:rsid w:val="00FE1E80"/>
    <w:rsid w:val="00FE7266"/>
    <w:rsid w:val="00FF3D66"/>
    <w:rsid w:val="0645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FCF2C3"/>
  <w15:docId w15:val="{F00FAD88-1222-457A-B083-37109D3E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uiPriority="0" w:qFormat="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qFormat="1"/>
    <w:lsdException w:name="E-mail Signature" w:uiPriority="0"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D97"/>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2">
    <w:name w:val="heading 2"/>
    <w:basedOn w:val="Normal"/>
    <w:next w:val="Normal"/>
    <w:link w:val="Heading2Char"/>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b/>
      <w:sz w:val="28"/>
      <w:szCs w:val="20"/>
    </w:rPr>
  </w:style>
  <w:style w:type="paragraph" w:styleId="Heading4">
    <w:name w:val="heading 4"/>
    <w:basedOn w:val="Normal"/>
    <w:next w:val="Normal"/>
    <w:link w:val="Heading4Char"/>
    <w:qFormat/>
    <w:pPr>
      <w:keepNext/>
      <w:spacing w:after="0" w:line="240" w:lineRule="auto"/>
      <w:ind w:firstLine="720"/>
      <w:jc w:val="both"/>
      <w:outlineLvl w:val="3"/>
    </w:pPr>
    <w:rPr>
      <w:rFonts w:ascii="Times New Roman" w:eastAsia="Times New Roman" w:hAnsi="Times New Roman"/>
      <w:sz w:val="24"/>
      <w:szCs w:val="20"/>
      <w:lang w:val="en-US"/>
    </w:rPr>
  </w:style>
  <w:style w:type="paragraph" w:styleId="Heading5">
    <w:name w:val="heading 5"/>
    <w:basedOn w:val="Normal"/>
    <w:next w:val="Normal"/>
    <w:link w:val="Heading5Char"/>
    <w:qFormat/>
    <w:pPr>
      <w:keepNext/>
      <w:spacing w:after="0" w:line="240" w:lineRule="auto"/>
      <w:ind w:left="720"/>
      <w:jc w:val="both"/>
      <w:outlineLvl w:val="4"/>
    </w:pPr>
    <w:rPr>
      <w:rFonts w:ascii="Times New Roman" w:eastAsia="Times New Roman" w:hAnsi="Times New Roman"/>
      <w:b/>
      <w:i/>
      <w:sz w:val="24"/>
      <w:szCs w:val="20"/>
    </w:rPr>
  </w:style>
  <w:style w:type="paragraph" w:styleId="Heading6">
    <w:name w:val="heading 6"/>
    <w:basedOn w:val="Normal"/>
    <w:next w:val="Normal"/>
    <w:link w:val="Heading6Char"/>
    <w:qFormat/>
    <w:pPr>
      <w:keepNext/>
      <w:spacing w:after="0" w:line="240" w:lineRule="auto"/>
      <w:jc w:val="center"/>
      <w:outlineLvl w:val="5"/>
    </w:pPr>
    <w:rPr>
      <w:rFonts w:ascii="Times New Roman" w:eastAsia="Times New Roman" w:hAnsi="Times New Roman"/>
      <w:bCs/>
      <w:sz w:val="28"/>
      <w:szCs w:val="28"/>
    </w:rPr>
  </w:style>
  <w:style w:type="paragraph" w:styleId="Heading7">
    <w:name w:val="heading 7"/>
    <w:basedOn w:val="Normal"/>
    <w:next w:val="Normal"/>
    <w:link w:val="Heading7Char"/>
    <w:qFormat/>
    <w:pPr>
      <w:keepNext/>
      <w:numPr>
        <w:ilvl w:val="1"/>
        <w:numId w:val="1"/>
      </w:numPr>
      <w:spacing w:after="0" w:line="240" w:lineRule="auto"/>
      <w:jc w:val="both"/>
      <w:outlineLvl w:val="6"/>
    </w:pPr>
    <w:rPr>
      <w:rFonts w:ascii="Times New Roman" w:eastAsia="Times New Roman" w:hAnsi="Times New Roman"/>
      <w:sz w:val="24"/>
      <w:szCs w:val="20"/>
    </w:rPr>
  </w:style>
  <w:style w:type="paragraph" w:styleId="Heading8">
    <w:name w:val="heading 8"/>
    <w:basedOn w:val="Normal"/>
    <w:next w:val="Normal"/>
    <w:link w:val="Heading8Char"/>
    <w:qFormat/>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sz w:val="16"/>
      <w:szCs w:val="16"/>
    </w:rPr>
  </w:style>
  <w:style w:type="paragraph" w:styleId="BlockText">
    <w:name w:val="Block Text"/>
    <w:basedOn w:val="Normal"/>
    <w:qFormat/>
    <w:pPr>
      <w:numPr>
        <w:numId w:val="2"/>
      </w:numPr>
      <w:tabs>
        <w:tab w:val="clear" w:pos="720"/>
      </w:tabs>
      <w:spacing w:after="120" w:line="240" w:lineRule="auto"/>
      <w:ind w:left="1440" w:right="1440" w:firstLine="0"/>
    </w:pPr>
    <w:rPr>
      <w:rFonts w:ascii="Times New Roman" w:eastAsia="Times New Roman" w:hAnsi="Times New Roman"/>
      <w:sz w:val="20"/>
      <w:szCs w:val="20"/>
      <w:lang w:val="en-US"/>
    </w:rPr>
  </w:style>
  <w:style w:type="paragraph" w:styleId="BodyText">
    <w:name w:val="Body Text"/>
    <w:basedOn w:val="Normal"/>
    <w:link w:val="BodyTextChar"/>
    <w:qFormat/>
    <w:pPr>
      <w:spacing w:after="120" w:line="240" w:lineRule="auto"/>
    </w:pPr>
    <w:rPr>
      <w:rFonts w:ascii="Times New Roman" w:eastAsia="Times New Roman" w:hAnsi="Times New Roman"/>
      <w:sz w:val="24"/>
      <w:szCs w:val="24"/>
    </w:rPr>
  </w:style>
  <w:style w:type="paragraph" w:styleId="BodyText2">
    <w:name w:val="Body Text 2"/>
    <w:basedOn w:val="Normal"/>
    <w:link w:val="BodyText2Char"/>
    <w:qFormat/>
    <w:pPr>
      <w:spacing w:after="120" w:line="480" w:lineRule="auto"/>
    </w:pPr>
    <w:rPr>
      <w:rFonts w:ascii="Times New Roman" w:eastAsia="Times New Roman" w:hAnsi="Times New Roman"/>
      <w:sz w:val="24"/>
      <w:szCs w:val="24"/>
    </w:rPr>
  </w:style>
  <w:style w:type="paragraph" w:styleId="BodyText3">
    <w:name w:val="Body Text 3"/>
    <w:basedOn w:val="Normal"/>
    <w:link w:val="BodyText3Char"/>
    <w:qFormat/>
    <w:pPr>
      <w:spacing w:after="0" w:line="240" w:lineRule="auto"/>
      <w:jc w:val="both"/>
    </w:pPr>
    <w:rPr>
      <w:rFonts w:ascii="Tahoma" w:eastAsia="Times New Roman" w:hAnsi="Tahoma"/>
      <w:szCs w:val="20"/>
      <w:lang w:val="en-US"/>
    </w:rPr>
  </w:style>
  <w:style w:type="paragraph" w:styleId="BodyTextFirstIndent">
    <w:name w:val="Body Text First Indent"/>
    <w:basedOn w:val="BodyText"/>
    <w:link w:val="BodyTextFirstIndentChar"/>
    <w:qFormat/>
    <w:pPr>
      <w:ind w:firstLine="210"/>
    </w:pPr>
    <w:rPr>
      <w:lang w:val="en-US"/>
    </w:rPr>
  </w:style>
  <w:style w:type="paragraph" w:styleId="BodyTextIndent">
    <w:name w:val="Body Text Indent"/>
    <w:basedOn w:val="Normal"/>
    <w:link w:val="BodyTextIndentChar"/>
    <w:qFormat/>
    <w:pPr>
      <w:autoSpaceDE w:val="0"/>
      <w:autoSpaceDN w:val="0"/>
      <w:adjustRightInd w:val="0"/>
      <w:spacing w:after="0" w:line="240" w:lineRule="auto"/>
      <w:ind w:firstLine="567"/>
      <w:jc w:val="both"/>
    </w:pPr>
    <w:rPr>
      <w:rFonts w:ascii="TimesNewRoman" w:hAnsi="TimesNewRoman"/>
      <w:b/>
      <w:sz w:val="24"/>
      <w:szCs w:val="24"/>
    </w:rPr>
  </w:style>
  <w:style w:type="paragraph" w:styleId="BodyTextFirstIndent2">
    <w:name w:val="Body Text First Indent 2"/>
    <w:basedOn w:val="BodyTextIndent"/>
    <w:link w:val="BodyTextFirstIndent2Char"/>
    <w:qFormat/>
    <w:pPr>
      <w:autoSpaceDE/>
      <w:autoSpaceDN/>
      <w:adjustRightInd/>
      <w:spacing w:after="120"/>
      <w:ind w:left="360" w:firstLine="210"/>
      <w:jc w:val="left"/>
    </w:pPr>
    <w:rPr>
      <w:lang w:val="en-US"/>
    </w:rPr>
  </w:style>
  <w:style w:type="paragraph" w:styleId="BodyTextIndent2">
    <w:name w:val="Body Text Indent 2"/>
    <w:basedOn w:val="Normal"/>
    <w:link w:val="BodyTextIndent2Char"/>
    <w:qFormat/>
    <w:pPr>
      <w:spacing w:after="120" w:line="480" w:lineRule="auto"/>
      <w:ind w:left="283"/>
    </w:pPr>
    <w:rPr>
      <w:rFonts w:ascii="Times New Roman" w:eastAsia="Times New Roman" w:hAnsi="Times New Roman"/>
      <w:sz w:val="24"/>
      <w:szCs w:val="24"/>
    </w:rPr>
  </w:style>
  <w:style w:type="paragraph" w:styleId="BodyTextIndent3">
    <w:name w:val="Body Text Indent 3"/>
    <w:basedOn w:val="Normal"/>
    <w:link w:val="BodyTextIndent3Char"/>
    <w:qFormat/>
    <w:pPr>
      <w:spacing w:after="120" w:line="240" w:lineRule="auto"/>
      <w:ind w:left="283"/>
    </w:pPr>
    <w:rPr>
      <w:rFonts w:ascii="Times New Roman" w:eastAsia="Times New Roman" w:hAnsi="Times New Roman"/>
      <w:sz w:val="16"/>
      <w:szCs w:val="16"/>
    </w:rPr>
  </w:style>
  <w:style w:type="paragraph" w:styleId="Caption">
    <w:name w:val="caption"/>
    <w:basedOn w:val="Normal"/>
    <w:next w:val="Normal"/>
    <w:qFormat/>
    <w:pPr>
      <w:spacing w:before="120" w:after="120" w:line="240" w:lineRule="auto"/>
    </w:pPr>
    <w:rPr>
      <w:rFonts w:ascii="Times New Roman" w:eastAsia="Times New Roman" w:hAnsi="Times New Roman"/>
      <w:b/>
      <w:bCs/>
      <w:sz w:val="20"/>
      <w:szCs w:val="20"/>
      <w:lang w:val="en-US"/>
    </w:rPr>
  </w:style>
  <w:style w:type="paragraph" w:styleId="Closing">
    <w:name w:val="Closing"/>
    <w:basedOn w:val="Normal"/>
    <w:link w:val="ClosingChar"/>
    <w:qFormat/>
    <w:pPr>
      <w:spacing w:after="0" w:line="240" w:lineRule="auto"/>
      <w:ind w:left="4320"/>
    </w:pPr>
    <w:rPr>
      <w:rFonts w:ascii="Times New Roman" w:eastAsia="Times New Roman" w:hAnsi="Times New Roman"/>
      <w:sz w:val="20"/>
      <w:szCs w:val="20"/>
      <w:lang w:val="en-US"/>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qFormat/>
    <w:rPr>
      <w:b/>
      <w:bCs/>
      <w:lang w:eastAsia="ro-RO"/>
    </w:rPr>
  </w:style>
  <w:style w:type="paragraph" w:styleId="Date">
    <w:name w:val="Date"/>
    <w:basedOn w:val="Normal"/>
    <w:next w:val="Normal"/>
    <w:link w:val="DateChar"/>
    <w:qFormat/>
    <w:pPr>
      <w:spacing w:after="0" w:line="240" w:lineRule="auto"/>
    </w:pPr>
    <w:rPr>
      <w:rFonts w:ascii="Times New Roman" w:eastAsia="Times New Roman" w:hAnsi="Times New Roman"/>
      <w:sz w:val="20"/>
      <w:szCs w:val="20"/>
      <w:lang w:val="en-US"/>
    </w:rPr>
  </w:style>
  <w:style w:type="paragraph" w:styleId="DocumentMap">
    <w:name w:val="Document Map"/>
    <w:basedOn w:val="Normal"/>
    <w:link w:val="DocumentMapChar"/>
    <w:semiHidden/>
    <w:qFormat/>
    <w:pPr>
      <w:shd w:val="clear" w:color="auto" w:fill="000080"/>
      <w:spacing w:after="0" w:line="240" w:lineRule="auto"/>
    </w:pPr>
    <w:rPr>
      <w:rFonts w:ascii="Tahoma" w:hAnsi="Tahoma"/>
      <w:sz w:val="20"/>
      <w:szCs w:val="20"/>
      <w:lang w:val="en-US"/>
    </w:rPr>
  </w:style>
  <w:style w:type="paragraph" w:styleId="E-mailSignature">
    <w:name w:val="E-mail Signature"/>
    <w:basedOn w:val="Normal"/>
    <w:link w:val="E-mailSignatureChar"/>
    <w:qFormat/>
    <w:pPr>
      <w:numPr>
        <w:numId w:val="3"/>
      </w:numPr>
      <w:tabs>
        <w:tab w:val="clear" w:pos="1080"/>
      </w:tabs>
      <w:spacing w:after="0" w:line="240" w:lineRule="auto"/>
      <w:ind w:left="0" w:firstLine="0"/>
    </w:pPr>
    <w:rPr>
      <w:rFonts w:ascii="Times New Roman" w:eastAsia="Times New Roman" w:hAnsi="Times New Roman"/>
      <w:sz w:val="20"/>
      <w:szCs w:val="20"/>
    </w:rPr>
  </w:style>
  <w:style w:type="character" w:styleId="Emphasis">
    <w:name w:val="Emphasis"/>
    <w:basedOn w:val="DefaultParagraphFont"/>
    <w:uiPriority w:val="20"/>
    <w:qFormat/>
    <w:rPr>
      <w:i/>
      <w:iCs/>
    </w:rPr>
  </w:style>
  <w:style w:type="paragraph" w:styleId="EndnoteText">
    <w:name w:val="endnote text"/>
    <w:basedOn w:val="Normal"/>
    <w:link w:val="EndnoteTextChar"/>
    <w:semiHidden/>
    <w:qFormat/>
    <w:pPr>
      <w:spacing w:after="0" w:line="240" w:lineRule="auto"/>
    </w:pPr>
    <w:rPr>
      <w:sz w:val="20"/>
      <w:szCs w:val="20"/>
      <w:lang w:val="en-US"/>
    </w:rPr>
  </w:style>
  <w:style w:type="paragraph" w:styleId="EnvelopeAddress">
    <w:name w:val="envelope address"/>
    <w:basedOn w:val="Normal"/>
    <w:qFormat/>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EnvelopeReturn">
    <w:name w:val="envelope return"/>
    <w:basedOn w:val="Normal"/>
    <w:qFormat/>
    <w:pPr>
      <w:spacing w:after="0" w:line="240" w:lineRule="auto"/>
    </w:pPr>
    <w:rPr>
      <w:rFonts w:ascii="Arial" w:eastAsia="Times New Roman" w:hAnsi="Arial" w:cs="Arial"/>
      <w:sz w:val="20"/>
      <w:szCs w:val="20"/>
      <w:lang w:val="en-U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semiHidden/>
    <w:qFormat/>
    <w:pPr>
      <w:spacing w:after="120" w:line="240" w:lineRule="auto"/>
    </w:pPr>
    <w:rPr>
      <w:rFonts w:ascii="Tahoma" w:hAnsi="Tahoma"/>
      <w:sz w:val="20"/>
      <w:szCs w:val="20"/>
      <w:lang w:val="en-US"/>
    </w:rPr>
  </w:style>
  <w:style w:type="paragraph" w:styleId="Header">
    <w:name w:val="header"/>
    <w:basedOn w:val="Normal"/>
    <w:link w:val="HeaderChar"/>
    <w:uiPriority w:val="99"/>
    <w:unhideWhenUsed/>
    <w:qFormat/>
    <w:pPr>
      <w:tabs>
        <w:tab w:val="center" w:pos="4513"/>
        <w:tab w:val="right" w:pos="9026"/>
      </w:tabs>
    </w:pPr>
  </w:style>
  <w:style w:type="paragraph" w:styleId="HTMLAddress">
    <w:name w:val="HTML Address"/>
    <w:basedOn w:val="Normal"/>
    <w:link w:val="HTMLAddressChar"/>
    <w:qFormat/>
    <w:pPr>
      <w:spacing w:after="0" w:line="240" w:lineRule="auto"/>
    </w:pPr>
    <w:rPr>
      <w:rFonts w:ascii="Times New Roman" w:eastAsia="Times New Roman" w:hAnsi="Times New Roman"/>
      <w:i/>
      <w:iCs/>
      <w:sz w:val="20"/>
      <w:szCs w:val="20"/>
      <w:lang w:val="en-US"/>
    </w:rPr>
  </w:style>
  <w:style w:type="paragraph" w:styleId="HTMLPreformatted">
    <w:name w:val="HTML Preformatted"/>
    <w:basedOn w:val="Normal"/>
    <w:link w:val="HTMLPreformattedChar"/>
    <w:qFormat/>
    <w:pPr>
      <w:spacing w:after="0" w:line="240" w:lineRule="auto"/>
    </w:pPr>
    <w:rPr>
      <w:rFonts w:ascii="Courier New" w:eastAsia="Times New Roman" w:hAnsi="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spacing w:after="0" w:line="240" w:lineRule="auto"/>
      <w:ind w:left="360" w:hanging="360"/>
    </w:pPr>
    <w:rPr>
      <w:rFonts w:ascii="Times New Roman" w:eastAsia="Times New Roman" w:hAnsi="Times New Roman"/>
      <w:sz w:val="20"/>
      <w:szCs w:val="20"/>
      <w:lang w:val="en-US"/>
    </w:rPr>
  </w:style>
  <w:style w:type="paragraph" w:styleId="List2">
    <w:name w:val="List 2"/>
    <w:basedOn w:val="Normal"/>
    <w:qFormat/>
    <w:pPr>
      <w:spacing w:after="0" w:line="240" w:lineRule="auto"/>
      <w:ind w:left="720" w:hanging="360"/>
    </w:pPr>
    <w:rPr>
      <w:rFonts w:ascii="Times New Roman" w:eastAsia="Times New Roman" w:hAnsi="Times New Roman"/>
      <w:sz w:val="20"/>
      <w:szCs w:val="20"/>
      <w:lang w:val="en-US"/>
    </w:rPr>
  </w:style>
  <w:style w:type="paragraph" w:styleId="List3">
    <w:name w:val="List 3"/>
    <w:basedOn w:val="Normal"/>
    <w:qFormat/>
    <w:pPr>
      <w:spacing w:after="0" w:line="240" w:lineRule="auto"/>
      <w:ind w:left="1080" w:hanging="360"/>
    </w:pPr>
    <w:rPr>
      <w:rFonts w:ascii="Times New Roman" w:eastAsia="Times New Roman" w:hAnsi="Times New Roman"/>
      <w:sz w:val="20"/>
      <w:szCs w:val="20"/>
      <w:lang w:val="en-US"/>
    </w:rPr>
  </w:style>
  <w:style w:type="paragraph" w:styleId="List4">
    <w:name w:val="List 4"/>
    <w:basedOn w:val="Normal"/>
    <w:qFormat/>
    <w:pPr>
      <w:spacing w:after="0" w:line="240" w:lineRule="auto"/>
      <w:ind w:left="1440" w:hanging="360"/>
    </w:pPr>
    <w:rPr>
      <w:rFonts w:ascii="Times New Roman" w:eastAsia="Times New Roman" w:hAnsi="Times New Roman"/>
      <w:sz w:val="20"/>
      <w:szCs w:val="20"/>
      <w:lang w:val="en-US"/>
    </w:rPr>
  </w:style>
  <w:style w:type="paragraph" w:styleId="List5">
    <w:name w:val="List 5"/>
    <w:basedOn w:val="Normal"/>
    <w:qFormat/>
    <w:pPr>
      <w:spacing w:after="0" w:line="240" w:lineRule="auto"/>
      <w:ind w:left="1800" w:hanging="360"/>
    </w:pPr>
    <w:rPr>
      <w:rFonts w:ascii="Times New Roman" w:eastAsia="Times New Roman" w:hAnsi="Times New Roman"/>
      <w:sz w:val="20"/>
      <w:szCs w:val="20"/>
      <w:lang w:val="en-US"/>
    </w:rPr>
  </w:style>
  <w:style w:type="paragraph" w:styleId="ListBullet">
    <w:name w:val="List Bullet"/>
    <w:basedOn w:val="Normal"/>
    <w:qFormat/>
    <w:pPr>
      <w:tabs>
        <w:tab w:val="left" w:pos="360"/>
      </w:tabs>
      <w:spacing w:after="0" w:line="240" w:lineRule="auto"/>
      <w:ind w:left="360" w:hanging="360"/>
    </w:pPr>
    <w:rPr>
      <w:rFonts w:ascii="Times New Roman" w:eastAsia="Times New Roman" w:hAnsi="Times New Roman"/>
      <w:sz w:val="20"/>
      <w:szCs w:val="20"/>
      <w:lang w:val="en-US"/>
    </w:rPr>
  </w:style>
  <w:style w:type="paragraph" w:styleId="ListBullet2">
    <w:name w:val="List Bullet 2"/>
    <w:basedOn w:val="Normal"/>
    <w:qFormat/>
    <w:pPr>
      <w:numPr>
        <w:numId w:val="4"/>
      </w:numPr>
      <w:spacing w:after="0" w:line="240" w:lineRule="auto"/>
    </w:pPr>
    <w:rPr>
      <w:rFonts w:ascii="Times New Roman" w:eastAsia="Times New Roman" w:hAnsi="Times New Roman"/>
      <w:sz w:val="20"/>
      <w:szCs w:val="20"/>
      <w:lang w:val="en-US"/>
    </w:rPr>
  </w:style>
  <w:style w:type="paragraph" w:styleId="ListBullet3">
    <w:name w:val="List Bullet 3"/>
    <w:basedOn w:val="Normal"/>
    <w:qFormat/>
    <w:pPr>
      <w:tabs>
        <w:tab w:val="left" w:pos="1080"/>
      </w:tabs>
      <w:spacing w:after="0" w:line="240" w:lineRule="auto"/>
      <w:ind w:left="1080" w:hanging="360"/>
    </w:pPr>
    <w:rPr>
      <w:rFonts w:ascii="Times New Roman" w:eastAsia="Times New Roman" w:hAnsi="Times New Roman"/>
      <w:sz w:val="20"/>
      <w:szCs w:val="20"/>
      <w:lang w:val="en-US"/>
    </w:rPr>
  </w:style>
  <w:style w:type="paragraph" w:styleId="ListBullet4">
    <w:name w:val="List Bullet 4"/>
    <w:basedOn w:val="Normal"/>
    <w:qFormat/>
    <w:pPr>
      <w:numPr>
        <w:numId w:val="5"/>
      </w:numPr>
      <w:spacing w:after="0" w:line="240" w:lineRule="auto"/>
    </w:pPr>
    <w:rPr>
      <w:rFonts w:ascii="Times New Roman" w:eastAsia="Times New Roman" w:hAnsi="Times New Roman"/>
      <w:sz w:val="20"/>
      <w:szCs w:val="20"/>
      <w:lang w:val="en-US"/>
    </w:rPr>
  </w:style>
  <w:style w:type="paragraph" w:styleId="ListBullet5">
    <w:name w:val="List Bullet 5"/>
    <w:basedOn w:val="Normal"/>
    <w:qFormat/>
    <w:pPr>
      <w:tabs>
        <w:tab w:val="left" w:pos="1800"/>
      </w:tabs>
      <w:spacing w:after="0" w:line="240" w:lineRule="auto"/>
      <w:ind w:left="1800" w:hanging="360"/>
    </w:pPr>
    <w:rPr>
      <w:rFonts w:ascii="Times New Roman" w:eastAsia="Times New Roman" w:hAnsi="Times New Roman"/>
      <w:sz w:val="20"/>
      <w:szCs w:val="20"/>
      <w:lang w:val="en-US"/>
    </w:rPr>
  </w:style>
  <w:style w:type="paragraph" w:styleId="ListContinue">
    <w:name w:val="List Continue"/>
    <w:basedOn w:val="Normal"/>
    <w:qFormat/>
    <w:pPr>
      <w:spacing w:after="120" w:line="240" w:lineRule="auto"/>
      <w:ind w:left="360"/>
    </w:pPr>
    <w:rPr>
      <w:rFonts w:ascii="Times New Roman" w:eastAsia="Times New Roman" w:hAnsi="Times New Roman"/>
      <w:sz w:val="20"/>
      <w:szCs w:val="20"/>
      <w:lang w:val="en-US"/>
    </w:rPr>
  </w:style>
  <w:style w:type="paragraph" w:styleId="ListContinue2">
    <w:name w:val="List Continue 2"/>
    <w:basedOn w:val="Normal"/>
    <w:qFormat/>
    <w:pPr>
      <w:spacing w:after="120" w:line="240" w:lineRule="auto"/>
      <w:ind w:left="720"/>
    </w:pPr>
    <w:rPr>
      <w:rFonts w:ascii="Times New Roman" w:eastAsia="Times New Roman" w:hAnsi="Times New Roman"/>
      <w:sz w:val="20"/>
      <w:szCs w:val="20"/>
      <w:lang w:val="en-US"/>
    </w:rPr>
  </w:style>
  <w:style w:type="paragraph" w:styleId="ListContinue3">
    <w:name w:val="List Continue 3"/>
    <w:basedOn w:val="Normal"/>
    <w:qFormat/>
    <w:pPr>
      <w:spacing w:after="120" w:line="240" w:lineRule="auto"/>
      <w:ind w:left="1080"/>
    </w:pPr>
    <w:rPr>
      <w:rFonts w:ascii="Times New Roman" w:eastAsia="Times New Roman" w:hAnsi="Times New Roman"/>
      <w:sz w:val="20"/>
      <w:szCs w:val="20"/>
      <w:lang w:val="en-US"/>
    </w:rPr>
  </w:style>
  <w:style w:type="paragraph" w:styleId="ListContinue4">
    <w:name w:val="List Continue 4"/>
    <w:basedOn w:val="Normal"/>
    <w:qFormat/>
    <w:pPr>
      <w:spacing w:after="120" w:line="240" w:lineRule="auto"/>
      <w:ind w:left="1440"/>
    </w:pPr>
    <w:rPr>
      <w:rFonts w:ascii="Times New Roman" w:eastAsia="Times New Roman" w:hAnsi="Times New Roman"/>
      <w:sz w:val="20"/>
      <w:szCs w:val="20"/>
      <w:lang w:val="en-US"/>
    </w:rPr>
  </w:style>
  <w:style w:type="paragraph" w:styleId="ListContinue5">
    <w:name w:val="List Continue 5"/>
    <w:basedOn w:val="Normal"/>
    <w:qFormat/>
    <w:pPr>
      <w:spacing w:after="120" w:line="240" w:lineRule="auto"/>
      <w:ind w:left="1800"/>
    </w:pPr>
    <w:rPr>
      <w:rFonts w:ascii="Times New Roman" w:eastAsia="Times New Roman" w:hAnsi="Times New Roman"/>
      <w:sz w:val="20"/>
      <w:szCs w:val="20"/>
      <w:lang w:val="en-US"/>
    </w:rPr>
  </w:style>
  <w:style w:type="paragraph" w:styleId="ListNumber">
    <w:name w:val="List Number"/>
    <w:basedOn w:val="Normal"/>
    <w:qFormat/>
    <w:pPr>
      <w:numPr>
        <w:numId w:val="6"/>
      </w:numPr>
      <w:spacing w:after="0" w:line="240" w:lineRule="auto"/>
    </w:pPr>
    <w:rPr>
      <w:rFonts w:ascii="Times New Roman" w:eastAsia="Times New Roman" w:hAnsi="Times New Roman"/>
      <w:sz w:val="20"/>
      <w:szCs w:val="20"/>
      <w:lang w:val="en-US"/>
    </w:rPr>
  </w:style>
  <w:style w:type="paragraph" w:styleId="ListNumber2">
    <w:name w:val="List Number 2"/>
    <w:basedOn w:val="Normal"/>
    <w:qFormat/>
    <w:pPr>
      <w:tabs>
        <w:tab w:val="left" w:pos="720"/>
      </w:tabs>
      <w:spacing w:after="0" w:line="240" w:lineRule="auto"/>
      <w:ind w:left="720" w:hanging="360"/>
    </w:pPr>
    <w:rPr>
      <w:rFonts w:ascii="Times New Roman" w:eastAsia="Times New Roman" w:hAnsi="Times New Roman"/>
      <w:sz w:val="20"/>
      <w:szCs w:val="20"/>
      <w:lang w:val="en-US"/>
    </w:rPr>
  </w:style>
  <w:style w:type="paragraph" w:styleId="ListNumber3">
    <w:name w:val="List Number 3"/>
    <w:basedOn w:val="Normal"/>
    <w:qFormat/>
    <w:pPr>
      <w:numPr>
        <w:numId w:val="7"/>
      </w:numPr>
      <w:spacing w:after="0" w:line="240" w:lineRule="auto"/>
    </w:pPr>
    <w:rPr>
      <w:rFonts w:ascii="Times New Roman" w:eastAsia="Times New Roman" w:hAnsi="Times New Roman"/>
      <w:sz w:val="20"/>
      <w:szCs w:val="20"/>
      <w:lang w:val="en-US"/>
    </w:rPr>
  </w:style>
  <w:style w:type="paragraph" w:styleId="ListNumber4">
    <w:name w:val="List Number 4"/>
    <w:basedOn w:val="Normal"/>
    <w:qFormat/>
    <w:pPr>
      <w:tabs>
        <w:tab w:val="left" w:pos="1440"/>
      </w:tabs>
      <w:spacing w:after="0" w:line="240" w:lineRule="auto"/>
      <w:ind w:left="1440" w:hanging="360"/>
    </w:pPr>
    <w:rPr>
      <w:rFonts w:ascii="Times New Roman" w:eastAsia="Times New Roman" w:hAnsi="Times New Roman"/>
      <w:sz w:val="20"/>
      <w:szCs w:val="20"/>
      <w:lang w:val="en-US"/>
    </w:rPr>
  </w:style>
  <w:style w:type="paragraph" w:styleId="ListNumber5">
    <w:name w:val="List Number 5"/>
    <w:basedOn w:val="Normal"/>
    <w:qFormat/>
    <w:pPr>
      <w:numPr>
        <w:numId w:val="8"/>
      </w:numPr>
      <w:spacing w:after="0" w:line="240" w:lineRule="auto"/>
    </w:pPr>
    <w:rPr>
      <w:rFonts w:ascii="Times New Roman" w:eastAsia="Times New Roman" w:hAnsi="Times New Roman"/>
      <w:sz w:val="20"/>
      <w:szCs w:val="20"/>
      <w:lang w:val="en-US"/>
    </w:rPr>
  </w:style>
  <w:style w:type="paragraph" w:styleId="MacroText">
    <w:name w:val="macro"/>
    <w:link w:val="MacroTextChar"/>
    <w:semiHidden/>
    <w:qFormat/>
    <w:pPr>
      <w:numPr>
        <w:numId w:val="9"/>
      </w:numPr>
      <w:tabs>
        <w:tab w:val="left" w:pos="480"/>
        <w:tab w:val="left" w:pos="960"/>
        <w:tab w:val="left" w:pos="1920"/>
        <w:tab w:val="left" w:pos="2400"/>
        <w:tab w:val="left" w:pos="2880"/>
        <w:tab w:val="left" w:pos="3360"/>
        <w:tab w:val="left" w:pos="3840"/>
        <w:tab w:val="left" w:pos="4320"/>
      </w:tabs>
      <w:ind w:left="0" w:firstLine="0"/>
    </w:pPr>
    <w:rPr>
      <w:rFonts w:ascii="Courier New" w:eastAsia="Calibri" w:hAnsi="Courier New" w:cs="Courier New"/>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paragraph" w:styleId="NormalWeb">
    <w:name w:val="Normal (Web)"/>
    <w:basedOn w:val="Normal"/>
    <w:uiPriority w:val="99"/>
    <w:qFormat/>
    <w:pPr>
      <w:spacing w:after="0" w:line="240" w:lineRule="auto"/>
    </w:pPr>
    <w:rPr>
      <w:rFonts w:ascii="Times New Roman" w:eastAsia="Times New Roman" w:hAnsi="Times New Roman"/>
      <w:sz w:val="24"/>
      <w:szCs w:val="24"/>
      <w:lang w:val="en-US"/>
    </w:rPr>
  </w:style>
  <w:style w:type="paragraph" w:styleId="NormalIndent">
    <w:name w:val="Normal Indent"/>
    <w:basedOn w:val="Normal"/>
    <w:qFormat/>
    <w:pPr>
      <w:spacing w:after="0" w:line="240" w:lineRule="auto"/>
      <w:ind w:left="708"/>
    </w:pPr>
    <w:rPr>
      <w:rFonts w:ascii="Times New Roman" w:eastAsia="Times New Roman" w:hAnsi="Times New Roman"/>
      <w:sz w:val="20"/>
      <w:szCs w:val="20"/>
      <w:lang w:val="en-US"/>
    </w:rPr>
  </w:style>
  <w:style w:type="paragraph" w:styleId="NoteHeading">
    <w:name w:val="Note Heading"/>
    <w:basedOn w:val="Normal"/>
    <w:next w:val="Normal"/>
    <w:link w:val="NoteHeadingChar"/>
    <w:qFormat/>
    <w:pPr>
      <w:spacing w:after="0" w:line="240" w:lineRule="auto"/>
    </w:pPr>
    <w:rPr>
      <w:rFonts w:ascii="Times New Roman" w:eastAsia="Times New Roman" w:hAnsi="Times New Roman"/>
      <w:sz w:val="20"/>
      <w:szCs w:val="20"/>
      <w:lang w:val="en-US"/>
    </w:rPr>
  </w:style>
  <w:style w:type="character" w:styleId="PageNumber">
    <w:name w:val="page number"/>
    <w:basedOn w:val="DefaultParagraphFont"/>
    <w:qFormat/>
  </w:style>
  <w:style w:type="paragraph" w:styleId="PlainText">
    <w:name w:val="Plain Text"/>
    <w:basedOn w:val="Normal"/>
    <w:link w:val="PlainTextChar"/>
    <w:uiPriority w:val="99"/>
    <w:qFormat/>
    <w:pPr>
      <w:spacing w:after="0" w:line="240" w:lineRule="auto"/>
    </w:pPr>
    <w:rPr>
      <w:rFonts w:ascii="Courier New" w:eastAsia="Times New Roman" w:hAnsi="Courier New"/>
      <w:sz w:val="20"/>
      <w:szCs w:val="20"/>
      <w:lang w:val="en-US"/>
    </w:rPr>
  </w:style>
  <w:style w:type="paragraph" w:styleId="Salutation">
    <w:name w:val="Salutation"/>
    <w:basedOn w:val="Normal"/>
    <w:next w:val="Normal"/>
    <w:link w:val="SalutationChar"/>
    <w:qFormat/>
    <w:pPr>
      <w:spacing w:after="0" w:line="240" w:lineRule="auto"/>
    </w:pPr>
    <w:rPr>
      <w:rFonts w:ascii="Times New Roman" w:eastAsia="Times New Roman" w:hAnsi="Times New Roman"/>
      <w:sz w:val="20"/>
      <w:szCs w:val="20"/>
      <w:lang w:val="en-US"/>
    </w:rPr>
  </w:style>
  <w:style w:type="paragraph" w:styleId="Signature">
    <w:name w:val="Signature"/>
    <w:basedOn w:val="Normal"/>
    <w:link w:val="SignatureChar"/>
    <w:qFormat/>
    <w:pPr>
      <w:numPr>
        <w:numId w:val="10"/>
      </w:numPr>
      <w:tabs>
        <w:tab w:val="clear" w:pos="360"/>
      </w:tabs>
      <w:spacing w:after="0" w:line="240" w:lineRule="auto"/>
      <w:ind w:left="4320" w:firstLine="0"/>
    </w:pPr>
    <w:rPr>
      <w:rFonts w:ascii="Times New Roman" w:eastAsia="Times New Roman" w:hAnsi="Times New Roman"/>
      <w:sz w:val="20"/>
      <w:szCs w:val="20"/>
    </w:rPr>
  </w:style>
  <w:style w:type="character" w:styleId="Strong">
    <w:name w:val="Strong"/>
    <w:uiPriority w:val="22"/>
    <w:qFormat/>
    <w:rPr>
      <w:b/>
      <w:bCs/>
    </w:rPr>
  </w:style>
  <w:style w:type="paragraph" w:styleId="Subtitle">
    <w:name w:val="Subtitle"/>
    <w:basedOn w:val="Normal"/>
    <w:link w:val="SubtitleChar"/>
    <w:qFormat/>
    <w:pPr>
      <w:numPr>
        <w:numId w:val="11"/>
      </w:numPr>
      <w:tabs>
        <w:tab w:val="clear" w:pos="1800"/>
      </w:tabs>
      <w:spacing w:after="60" w:line="240" w:lineRule="auto"/>
      <w:ind w:left="0" w:firstLine="0"/>
      <w:jc w:val="center"/>
      <w:outlineLvl w:val="1"/>
    </w:pPr>
    <w:rPr>
      <w:rFonts w:ascii="Arial" w:eastAsia="Times New Roman" w:hAnsi="Arial"/>
      <w:sz w:val="24"/>
      <w:szCs w:val="24"/>
    </w:rPr>
  </w:style>
  <w:style w:type="table" w:styleId="TableGrid">
    <w:name w:val="Table Grid"/>
    <w:basedOn w:val="TableNormal"/>
    <w:uiPriority w:val="39"/>
    <w:qFormat/>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line="240" w:lineRule="auto"/>
      <w:jc w:val="center"/>
      <w:outlineLvl w:val="0"/>
    </w:pPr>
    <w:rPr>
      <w:rFonts w:ascii="Arial" w:eastAsia="Times New Roman" w:hAnsi="Arial"/>
      <w:b/>
      <w:bCs/>
      <w:kern w:val="28"/>
      <w:sz w:val="32"/>
      <w:szCs w:val="32"/>
      <w:lang w:val="en-US"/>
    </w:rPr>
  </w:style>
  <w:style w:type="paragraph" w:styleId="TOC4">
    <w:name w:val="toc 4"/>
    <w:basedOn w:val="Normal"/>
    <w:next w:val="Normal"/>
    <w:semiHidden/>
    <w:qFormat/>
    <w:pPr>
      <w:spacing w:after="0" w:line="240" w:lineRule="auto"/>
      <w:ind w:left="600"/>
    </w:pPr>
    <w:rPr>
      <w:rFonts w:ascii="Times New Roman" w:eastAsia="Times New Roman" w:hAnsi="Times New Roman"/>
      <w:sz w:val="20"/>
      <w:szCs w:val="20"/>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Heading2Char">
    <w:name w:val="Heading 2 Char"/>
    <w:basedOn w:val="DefaultParagraphFont"/>
    <w:link w:val="Heading2"/>
    <w:qFormat/>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qFormat/>
    <w:rPr>
      <w:rFonts w:ascii="Times New Roman" w:eastAsia="Times New Roman" w:hAnsi="Times New Roman" w:cs="Times New Roman"/>
      <w:b/>
      <w:sz w:val="28"/>
      <w:szCs w:val="20"/>
      <w:lang w:val="ro-RO"/>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0"/>
    </w:rPr>
  </w:style>
  <w:style w:type="character" w:customStyle="1" w:styleId="Heading5Char">
    <w:name w:val="Heading 5 Char"/>
    <w:basedOn w:val="DefaultParagraphFont"/>
    <w:link w:val="Heading5"/>
    <w:qFormat/>
    <w:rPr>
      <w:rFonts w:ascii="Times New Roman" w:eastAsia="Times New Roman" w:hAnsi="Times New Roman" w:cs="Times New Roman"/>
      <w:b/>
      <w:i/>
      <w:sz w:val="24"/>
      <w:szCs w:val="20"/>
      <w:lang w:val="ro-RO"/>
    </w:rPr>
  </w:style>
  <w:style w:type="character" w:customStyle="1" w:styleId="Heading6Char">
    <w:name w:val="Heading 6 Char"/>
    <w:basedOn w:val="DefaultParagraphFont"/>
    <w:link w:val="Heading6"/>
    <w:qFormat/>
    <w:rPr>
      <w:rFonts w:ascii="Times New Roman" w:eastAsia="Times New Roman" w:hAnsi="Times New Roman" w:cs="Times New Roman"/>
      <w:bCs/>
      <w:sz w:val="28"/>
      <w:szCs w:val="28"/>
      <w:lang w:val="ro-RO"/>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0"/>
      <w:lang w:val="ro-RO"/>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qFormat/>
    <w:rPr>
      <w:rFonts w:ascii="Times New Roman" w:eastAsia="Times New Roman" w:hAnsi="Times New Roman" w:cs="Times New Roman"/>
      <w:b/>
      <w:bCs/>
      <w:sz w:val="24"/>
      <w:szCs w:val="24"/>
      <w:lang w:val="ro-RO"/>
    </w:rPr>
  </w:style>
  <w:style w:type="character" w:customStyle="1" w:styleId="BalloonTextChar">
    <w:name w:val="Balloon Text Char"/>
    <w:basedOn w:val="DefaultParagraphFont"/>
    <w:link w:val="BalloonText"/>
    <w:uiPriority w:val="99"/>
    <w:semiHidden/>
    <w:qFormat/>
    <w:rPr>
      <w:rFonts w:ascii="Tahoma" w:eastAsia="Calibri" w:hAnsi="Tahoma" w:cs="Times New Roman"/>
      <w:sz w:val="16"/>
      <w:szCs w:val="16"/>
      <w:lang w:val="ro-RO"/>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lang w:val="ro-RO"/>
    </w:rPr>
  </w:style>
  <w:style w:type="character" w:customStyle="1" w:styleId="BodyText3Char">
    <w:name w:val="Body Text 3 Char"/>
    <w:basedOn w:val="DefaultParagraphFont"/>
    <w:link w:val="BodyText3"/>
    <w:qFormat/>
    <w:rPr>
      <w:rFonts w:ascii="Tahoma" w:eastAsia="Times New Roman" w:hAnsi="Tahoma" w:cs="Times New Roman"/>
      <w:szCs w:val="20"/>
    </w:rPr>
  </w:style>
  <w:style w:type="character" w:customStyle="1" w:styleId="BodyTextFirstIndentChar">
    <w:name w:val="Body Text First Indent Char"/>
    <w:basedOn w:val="BodyTextChar"/>
    <w:link w:val="BodyTextFirstIndent"/>
    <w:qFormat/>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qFormat/>
    <w:rPr>
      <w:rFonts w:ascii="TimesNewRoman" w:eastAsia="Calibri" w:hAnsi="TimesNewRoman" w:cs="Times New Roman"/>
      <w:b/>
      <w:sz w:val="24"/>
      <w:szCs w:val="24"/>
      <w:lang w:val="ro-RO"/>
    </w:rPr>
  </w:style>
  <w:style w:type="character" w:customStyle="1" w:styleId="BodyTextFirstIndent2Char">
    <w:name w:val="Body Text First Indent 2 Char"/>
    <w:basedOn w:val="BodyTextIndentChar"/>
    <w:link w:val="BodyTextFirstIndent2"/>
    <w:qFormat/>
    <w:rPr>
      <w:rFonts w:ascii="TimesNewRoman" w:eastAsia="Calibri" w:hAnsi="TimesNewRoman" w:cs="Times New Roman"/>
      <w:b/>
      <w:sz w:val="24"/>
      <w:szCs w:val="24"/>
      <w:lang w:val="ro-RO"/>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val="ro-RO"/>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lang w:val="ro-RO"/>
    </w:rPr>
  </w:style>
  <w:style w:type="character" w:customStyle="1" w:styleId="ClosingChar">
    <w:name w:val="Closing Char"/>
    <w:basedOn w:val="DefaultParagraphFont"/>
    <w:link w:val="Closing"/>
    <w:qFormat/>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ro-RO"/>
    </w:rPr>
  </w:style>
  <w:style w:type="character" w:customStyle="1" w:styleId="DateChar">
    <w:name w:val="Date Char"/>
    <w:basedOn w:val="DefaultParagraphFont"/>
    <w:link w:val="Date"/>
    <w:qFormat/>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semiHidden/>
    <w:qFormat/>
    <w:rPr>
      <w:rFonts w:ascii="Tahoma" w:eastAsia="Calibri" w:hAnsi="Tahoma" w:cs="Times New Roman"/>
      <w:sz w:val="20"/>
      <w:szCs w:val="20"/>
      <w:shd w:val="clear" w:color="auto" w:fill="000080"/>
    </w:rPr>
  </w:style>
  <w:style w:type="character" w:customStyle="1" w:styleId="E-mailSignatureChar">
    <w:name w:val="E-mail Signature Char"/>
    <w:basedOn w:val="DefaultParagraphFont"/>
    <w:link w:val="E-mailSignature"/>
    <w:qFormat/>
    <w:rPr>
      <w:rFonts w:ascii="Times New Roman" w:eastAsia="Times New Roman" w:hAnsi="Times New Roman" w:cs="Times New Roman"/>
      <w:sz w:val="20"/>
      <w:szCs w:val="20"/>
      <w:lang w:val="ro-RO"/>
    </w:rPr>
  </w:style>
  <w:style w:type="character" w:customStyle="1" w:styleId="EndnoteTextChar">
    <w:name w:val="Endnote Text Char"/>
    <w:basedOn w:val="DefaultParagraphFont"/>
    <w:link w:val="EndnoteText"/>
    <w:semiHidden/>
    <w:qFormat/>
    <w:rPr>
      <w:rFonts w:ascii="Calibri" w:eastAsia="Calibri" w:hAnsi="Calibri" w:cs="Times New Roman"/>
      <w:sz w:val="20"/>
      <w:szCs w:val="20"/>
    </w:rPr>
  </w:style>
  <w:style w:type="character" w:customStyle="1" w:styleId="FooterChar">
    <w:name w:val="Footer Char"/>
    <w:basedOn w:val="DefaultParagraphFont"/>
    <w:link w:val="Footer"/>
    <w:uiPriority w:val="99"/>
    <w:qFormat/>
    <w:rPr>
      <w:rFonts w:ascii="Calibri" w:eastAsia="Calibri" w:hAnsi="Calibri" w:cs="Times New Roman"/>
      <w:lang w:val="ro-RO"/>
    </w:rPr>
  </w:style>
  <w:style w:type="character" w:customStyle="1" w:styleId="FootnoteTextChar">
    <w:name w:val="Footnote Text Char"/>
    <w:basedOn w:val="DefaultParagraphFont"/>
    <w:link w:val="FootnoteText"/>
    <w:semiHidden/>
    <w:qFormat/>
    <w:rPr>
      <w:rFonts w:ascii="Tahoma" w:eastAsia="Calibri" w:hAnsi="Tahoma" w:cs="Times New Roman"/>
      <w:sz w:val="20"/>
      <w:szCs w:val="20"/>
    </w:rPr>
  </w:style>
  <w:style w:type="character" w:customStyle="1" w:styleId="HeaderChar">
    <w:name w:val="Header Char"/>
    <w:basedOn w:val="DefaultParagraphFont"/>
    <w:link w:val="Header"/>
    <w:uiPriority w:val="99"/>
    <w:qFormat/>
    <w:rPr>
      <w:rFonts w:ascii="Calibri" w:eastAsia="Calibri" w:hAnsi="Calibri" w:cs="Times New Roman"/>
      <w:lang w:val="ro-RO"/>
    </w:rPr>
  </w:style>
  <w:style w:type="character" w:customStyle="1" w:styleId="HTMLAddressChar">
    <w:name w:val="HTML Address Char"/>
    <w:basedOn w:val="DefaultParagraphFont"/>
    <w:link w:val="HTMLAddress"/>
    <w:qFormat/>
    <w:rPr>
      <w:rFonts w:ascii="Times New Roman" w:eastAsia="Times New Roman" w:hAnsi="Times New Roman" w:cs="Times New Roman"/>
      <w:i/>
      <w:iCs/>
      <w:sz w:val="20"/>
      <w:szCs w:val="20"/>
    </w:rPr>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qFormat/>
    <w:rPr>
      <w:rFonts w:ascii="Courier New" w:eastAsia="Calibri" w:hAnsi="Courier New" w:cs="Courier New"/>
      <w:sz w:val="20"/>
      <w:szCs w:val="20"/>
    </w:rPr>
  </w:style>
  <w:style w:type="character" w:customStyle="1" w:styleId="MessageHeaderChar">
    <w:name w:val="Message Header Char"/>
    <w:basedOn w:val="DefaultParagraphFont"/>
    <w:link w:val="MessageHeader"/>
    <w:qFormat/>
    <w:rPr>
      <w:rFonts w:ascii="Arial" w:eastAsia="Times New Roman" w:hAnsi="Arial" w:cs="Times New Roman"/>
      <w:sz w:val="24"/>
      <w:szCs w:val="24"/>
      <w:shd w:val="pct20" w:color="auto" w:fill="auto"/>
    </w:rPr>
  </w:style>
  <w:style w:type="character" w:customStyle="1" w:styleId="NoteHeadingChar">
    <w:name w:val="Note Heading Char"/>
    <w:basedOn w:val="DefaultParagraphFont"/>
    <w:link w:val="NoteHeading"/>
    <w:qFormat/>
    <w:rPr>
      <w:rFonts w:ascii="Times New Roman" w:eastAsia="Times New Roman" w:hAnsi="Times New Roman" w:cs="Times New Roman"/>
      <w:sz w:val="20"/>
      <w:szCs w:val="20"/>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0"/>
      <w:szCs w:val="20"/>
    </w:rPr>
  </w:style>
  <w:style w:type="character" w:customStyle="1" w:styleId="SalutationChar">
    <w:name w:val="Salutation Char"/>
    <w:basedOn w:val="DefaultParagraphFont"/>
    <w:link w:val="Salutation"/>
    <w:qFormat/>
    <w:rPr>
      <w:rFonts w:ascii="Times New Roman" w:eastAsia="Times New Roman" w:hAnsi="Times New Roman" w:cs="Times New Roman"/>
      <w:sz w:val="20"/>
      <w:szCs w:val="20"/>
    </w:rPr>
  </w:style>
  <w:style w:type="character" w:customStyle="1" w:styleId="SignatureChar">
    <w:name w:val="Signature Char"/>
    <w:basedOn w:val="DefaultParagraphFont"/>
    <w:link w:val="Signature"/>
    <w:qFormat/>
    <w:rPr>
      <w:rFonts w:ascii="Times New Roman" w:eastAsia="Times New Roman" w:hAnsi="Times New Roman" w:cs="Times New Roman"/>
      <w:sz w:val="20"/>
      <w:szCs w:val="20"/>
      <w:lang w:val="ro-RO"/>
    </w:rPr>
  </w:style>
  <w:style w:type="character" w:customStyle="1" w:styleId="SubtitleChar">
    <w:name w:val="Subtitle Char"/>
    <w:basedOn w:val="DefaultParagraphFont"/>
    <w:link w:val="Subtitle"/>
    <w:qFormat/>
    <w:rPr>
      <w:rFonts w:ascii="Arial" w:eastAsia="Times New Roman" w:hAnsi="Arial" w:cs="Times New Roman"/>
      <w:sz w:val="24"/>
      <w:szCs w:val="24"/>
      <w:lang w:val="ro-RO"/>
    </w:rPr>
  </w:style>
  <w:style w:type="character" w:customStyle="1" w:styleId="TitleChar">
    <w:name w:val="Title Char"/>
    <w:basedOn w:val="DefaultParagraphFont"/>
    <w:link w:val="Title"/>
    <w:qFormat/>
    <w:rPr>
      <w:rFonts w:ascii="Arial" w:eastAsia="Times New Roman" w:hAnsi="Arial" w:cs="Times New Roman"/>
      <w:b/>
      <w:bCs/>
      <w:kern w:val="28"/>
      <w:sz w:val="32"/>
      <w:szCs w:val="32"/>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ro-RO"/>
    </w:rPr>
  </w:style>
  <w:style w:type="paragraph" w:customStyle="1" w:styleId="alignmentl">
    <w:name w:val="alignment_l"/>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M38">
    <w:name w:val="CM38"/>
    <w:basedOn w:val="Default"/>
    <w:next w:val="Default"/>
    <w:qFormat/>
    <w:pPr>
      <w:widowControl w:val="0"/>
    </w:pPr>
    <w:rPr>
      <w:rFonts w:ascii="Arial MT" w:eastAsia="Times New Roman" w:hAnsi="Arial MT"/>
      <w:color w:val="auto"/>
      <w:lang w:val="en-US"/>
    </w:rPr>
  </w:style>
  <w:style w:type="paragraph" w:customStyle="1" w:styleId="CM6">
    <w:name w:val="CM6"/>
    <w:basedOn w:val="Default"/>
    <w:next w:val="Default"/>
    <w:qFormat/>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qFormat/>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qFormat/>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qFormat/>
    <w:rPr>
      <w:rFonts w:ascii="Times New Roman" w:hAnsi="Times New Roman" w:cs="Times New Roman"/>
      <w:b/>
      <w:bCs/>
      <w:sz w:val="22"/>
      <w:szCs w:val="22"/>
    </w:rPr>
  </w:style>
  <w:style w:type="character" w:customStyle="1" w:styleId="al1">
    <w:name w:val="al1"/>
    <w:qFormat/>
    <w:rPr>
      <w:b/>
      <w:bCs/>
      <w:color w:val="008F00"/>
    </w:rPr>
  </w:style>
  <w:style w:type="character" w:customStyle="1" w:styleId="BodyTextIndentChar1">
    <w:name w:val="Body Text Indent Char1"/>
    <w:uiPriority w:val="99"/>
    <w:semiHidden/>
    <w:qFormat/>
    <w:rPr>
      <w:sz w:val="22"/>
      <w:szCs w:val="22"/>
      <w:lang w:eastAsia="en-US"/>
    </w:rPr>
  </w:style>
  <w:style w:type="paragraph" w:styleId="ListParagraph">
    <w:name w:val="List Paragraph"/>
    <w:basedOn w:val="Normal"/>
    <w:uiPriority w:val="34"/>
    <w:qFormat/>
    <w:pPr>
      <w:spacing w:after="0" w:line="240" w:lineRule="auto"/>
      <w:ind w:left="720"/>
    </w:pPr>
    <w:rPr>
      <w:rFonts w:ascii="Times New Roman" w:eastAsia="Times New Roman" w:hAnsi="Times New Roman"/>
      <w:sz w:val="24"/>
      <w:szCs w:val="24"/>
      <w:lang w:eastAsia="ro-RO"/>
    </w:rPr>
  </w:style>
  <w:style w:type="paragraph" w:customStyle="1" w:styleId="msolistparagraphcxspmiddle">
    <w:name w:val="msolistparagraphcxspmiddle"/>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qFormat/>
    <w:pPr>
      <w:tabs>
        <w:tab w:val="center" w:pos="5320"/>
        <w:tab w:val="right" w:pos="9920"/>
      </w:tabs>
      <w:spacing w:before="0" w:beforeAutospacing="0" w:after="0" w:afterAutospacing="0"/>
      <w:ind w:left="720"/>
    </w:pPr>
    <w:rPr>
      <w:lang w:val="ro-RO"/>
    </w:rPr>
  </w:style>
  <w:style w:type="paragraph" w:customStyle="1" w:styleId="Garamond">
    <w:name w:val="Garamond"/>
    <w:basedOn w:val="Normal"/>
    <w:qFormat/>
    <w:pPr>
      <w:spacing w:after="0" w:line="240" w:lineRule="auto"/>
    </w:pPr>
    <w:rPr>
      <w:rFonts w:ascii="Garamond" w:eastAsia="Times New Roman" w:hAnsi="Garamond"/>
      <w:sz w:val="20"/>
      <w:szCs w:val="24"/>
      <w:lang w:eastAsia="ro-RO"/>
    </w:rPr>
  </w:style>
  <w:style w:type="paragraph" w:customStyle="1" w:styleId="Stil1">
    <w:name w:val="Stil1"/>
    <w:basedOn w:val="Garamond"/>
    <w:qFormat/>
  </w:style>
  <w:style w:type="character" w:customStyle="1" w:styleId="FootnoteTextChar1">
    <w:name w:val="Footnote Text Char1"/>
    <w:uiPriority w:val="99"/>
    <w:semiHidden/>
    <w:qFormat/>
    <w:rPr>
      <w:lang w:eastAsia="en-US"/>
    </w:rPr>
  </w:style>
  <w:style w:type="character" w:customStyle="1" w:styleId="tal1">
    <w:name w:val="tal1"/>
    <w:basedOn w:val="DefaultParagraphFont"/>
    <w:qFormat/>
  </w:style>
  <w:style w:type="character" w:customStyle="1" w:styleId="tpa1">
    <w:name w:val="tpa1"/>
    <w:basedOn w:val="DefaultParagraphFont"/>
    <w:qFormat/>
  </w:style>
  <w:style w:type="character" w:customStyle="1" w:styleId="BalloonTextChar1">
    <w:name w:val="Balloon Text Char1"/>
    <w:uiPriority w:val="99"/>
    <w:semiHidden/>
    <w:qFormat/>
    <w:rPr>
      <w:rFonts w:ascii="Tahoma" w:hAnsi="Tahoma" w:cs="Tahoma"/>
      <w:sz w:val="16"/>
      <w:szCs w:val="16"/>
      <w:lang w:eastAsia="en-US"/>
    </w:rPr>
  </w:style>
  <w:style w:type="character" w:customStyle="1" w:styleId="DocumentMapChar1">
    <w:name w:val="Document Map Char1"/>
    <w:uiPriority w:val="99"/>
    <w:semiHidden/>
    <w:qFormat/>
    <w:rPr>
      <w:rFonts w:ascii="Tahoma" w:hAnsi="Tahoma" w:cs="Tahoma"/>
      <w:sz w:val="16"/>
      <w:szCs w:val="16"/>
      <w:lang w:eastAsia="en-US"/>
    </w:rPr>
  </w:style>
  <w:style w:type="character" w:customStyle="1" w:styleId="MacroTextChar1">
    <w:name w:val="Macro Text Char1"/>
    <w:uiPriority w:val="99"/>
    <w:semiHidden/>
    <w:qFormat/>
    <w:rPr>
      <w:rFonts w:ascii="Courier New" w:hAnsi="Courier New" w:cs="Courier New"/>
      <w:lang w:eastAsia="en-US"/>
    </w:rPr>
  </w:style>
  <w:style w:type="character" w:customStyle="1" w:styleId="EndnoteTextChar1">
    <w:name w:val="Endnote Text Char1"/>
    <w:uiPriority w:val="99"/>
    <w:semiHidden/>
    <w:qFormat/>
    <w:rPr>
      <w:lang w:eastAsia="en-US"/>
    </w:rPr>
  </w:style>
  <w:style w:type="paragraph" w:customStyle="1" w:styleId="ListParagraph1">
    <w:name w:val="List Paragraph1"/>
    <w:basedOn w:val="Normal"/>
    <w:qFormat/>
    <w:pPr>
      <w:spacing w:after="0" w:line="240" w:lineRule="auto"/>
      <w:ind w:left="720"/>
      <w:contextualSpacing/>
    </w:pPr>
    <w:rPr>
      <w:rFonts w:ascii="Times New Roman" w:hAnsi="Times New Roman"/>
      <w:sz w:val="24"/>
      <w:szCs w:val="24"/>
      <w:lang w:eastAsia="ro-RO"/>
    </w:rPr>
  </w:style>
  <w:style w:type="paragraph" w:styleId="NoSpacing">
    <w:name w:val="No Spacing"/>
    <w:uiPriority w:val="1"/>
    <w:qFormat/>
    <w:pPr>
      <w:jc w:val="both"/>
    </w:pPr>
    <w:rPr>
      <w:rFonts w:ascii="Palatino Linotype" w:eastAsia="Calibri" w:hAnsi="Palatino Linotype" w:cs="Times New Roman"/>
      <w:sz w:val="24"/>
      <w:szCs w:val="22"/>
    </w:rPr>
  </w:style>
  <w:style w:type="character" w:customStyle="1" w:styleId="stlitera">
    <w:name w:val="st_litera"/>
    <w:basedOn w:val="DefaultParagraphFont"/>
    <w:qFormat/>
  </w:style>
  <w:style w:type="character" w:customStyle="1" w:styleId="sttlitera">
    <w:name w:val="st_tlitera"/>
    <w:basedOn w:val="DefaultParagraphFont"/>
    <w:qFormat/>
  </w:style>
  <w:style w:type="character" w:customStyle="1" w:styleId="tpa">
    <w:name w:val="tpa"/>
    <w:basedOn w:val="DefaultParagraphFont"/>
    <w:qFormat/>
  </w:style>
  <w:style w:type="paragraph" w:customStyle="1" w:styleId="Style2">
    <w:name w:val="Style 2"/>
    <w:basedOn w:val="Normal"/>
    <w:qFormat/>
    <w:pPr>
      <w:widowControl w:val="0"/>
      <w:spacing w:after="0" w:line="240" w:lineRule="auto"/>
      <w:jc w:val="center"/>
    </w:pPr>
    <w:rPr>
      <w:rFonts w:ascii="Times New Roman" w:eastAsia="Times New Roman" w:hAnsi="Times New Roman"/>
      <w:color w:val="000000"/>
      <w:sz w:val="20"/>
      <w:szCs w:val="20"/>
      <w:lang w:eastAsia="ro-RO"/>
    </w:rPr>
  </w:style>
  <w:style w:type="paragraph" w:customStyle="1" w:styleId="NormalWeb1">
    <w:name w:val="Normal (Web)1"/>
    <w:basedOn w:val="Normal"/>
    <w:qFormat/>
    <w:pPr>
      <w:spacing w:after="0" w:line="240" w:lineRule="auto"/>
    </w:pPr>
    <w:rPr>
      <w:rFonts w:ascii="Times New Roman" w:eastAsia="Times New Roman" w:hAnsi="Times New Roman"/>
      <w:color w:val="000000"/>
      <w:sz w:val="24"/>
      <w:szCs w:val="24"/>
    </w:rPr>
  </w:style>
  <w:style w:type="paragraph" w:customStyle="1" w:styleId="Style7">
    <w:name w:val="Style 7"/>
    <w:basedOn w:val="Normal"/>
    <w:qFormat/>
    <w:pPr>
      <w:widowControl w:val="0"/>
      <w:spacing w:after="0" w:line="240" w:lineRule="auto"/>
      <w:ind w:left="144" w:right="144" w:firstLine="288"/>
      <w:jc w:val="both"/>
    </w:pPr>
    <w:rPr>
      <w:rFonts w:ascii="Times New Roman" w:eastAsia="Times New Roman" w:hAnsi="Times New Roman"/>
      <w:color w:val="000000"/>
      <w:sz w:val="20"/>
      <w:szCs w:val="20"/>
      <w:lang w:eastAsia="ro-RO"/>
    </w:rPr>
  </w:style>
  <w:style w:type="character" w:customStyle="1" w:styleId="part">
    <w:name w:val="p_art"/>
    <w:qFormat/>
  </w:style>
  <w:style w:type="character" w:customStyle="1" w:styleId="sttalineat">
    <w:name w:val="st_talineat"/>
    <w:basedOn w:val="DefaultParagraphFont"/>
    <w:qFormat/>
  </w:style>
  <w:style w:type="character" w:customStyle="1" w:styleId="sttpar">
    <w:name w:val="st_tpar"/>
    <w:basedOn w:val="DefaultParagraphFont"/>
    <w:qFormat/>
  </w:style>
  <w:style w:type="character" w:customStyle="1" w:styleId="do1">
    <w:name w:val="do1"/>
    <w:qFormat/>
    <w:rPr>
      <w:b/>
      <w:bCs/>
      <w:sz w:val="26"/>
      <w:szCs w:val="26"/>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hAnsi="TimesNewRomanPSMT" w:hint="default"/>
      <w:color w:val="000000"/>
      <w:sz w:val="22"/>
      <w:szCs w:val="22"/>
    </w:rPr>
  </w:style>
  <w:style w:type="character" w:customStyle="1" w:styleId="fontstyle21">
    <w:name w:val="fontstyle21"/>
    <w:basedOn w:val="DefaultParagraphFont"/>
    <w:qFormat/>
    <w:rPr>
      <w:rFonts w:ascii="TimesNewRomanPS-BoldMT" w:hAnsi="TimesNewRomanPS-BoldMT" w:hint="default"/>
      <w:b/>
      <w:bCs/>
      <w:color w:val="000000"/>
      <w:sz w:val="22"/>
      <w:szCs w:val="22"/>
    </w:rPr>
  </w:style>
  <w:style w:type="character" w:customStyle="1" w:styleId="sden">
    <w:name w:val="s_den"/>
    <w:basedOn w:val="DefaultParagraphFont"/>
    <w:qFormat/>
  </w:style>
  <w:style w:type="character" w:customStyle="1" w:styleId="shdr">
    <w:name w:val="s_hdr"/>
    <w:basedOn w:val="DefaultParagraphFont"/>
    <w:qFormat/>
  </w:style>
  <w:style w:type="character" w:customStyle="1" w:styleId="FollowedHyperlink1">
    <w:name w:val="FollowedHyperlink1"/>
    <w:basedOn w:val="DefaultParagraphFont"/>
    <w:uiPriority w:val="99"/>
    <w:semiHidden/>
    <w:unhideWhenUsed/>
    <w:qFormat/>
    <w:rPr>
      <w:color w:val="800080"/>
      <w:u w:val="single"/>
    </w:rPr>
  </w:style>
  <w:style w:type="character" w:customStyle="1" w:styleId="fontstyle11">
    <w:name w:val="fontstyle11"/>
    <w:basedOn w:val="DefaultParagraphFont"/>
    <w:qFormat/>
    <w:rPr>
      <w:rFonts w:ascii="Bookman-DemiItalic" w:hAnsi="Bookman-DemiItalic" w:hint="default"/>
      <w:i/>
      <w:iCs/>
      <w:color w:val="000000"/>
      <w:sz w:val="22"/>
      <w:szCs w:val="22"/>
    </w:rPr>
  </w:style>
  <w:style w:type="character" w:customStyle="1" w:styleId="fontstyle31">
    <w:name w:val="fontstyle31"/>
    <w:basedOn w:val="DefaultParagraphFont"/>
    <w:qFormat/>
    <w:rPr>
      <w:rFonts w:ascii="BoldItalic" w:hAnsi="BoldItalic" w:hint="default"/>
      <w:b/>
      <w:bCs/>
      <w:i/>
      <w:iCs/>
      <w:color w:val="000000"/>
      <w:sz w:val="22"/>
      <w:szCs w:val="22"/>
    </w:rPr>
  </w:style>
  <w:style w:type="paragraph" w:customStyle="1" w:styleId="xxmsonormal">
    <w:name w:val="x_x_msonormal"/>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ln">
    <w:name w:val="s_aln"/>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ppar1">
    <w:name w:val="p_par1"/>
    <w:basedOn w:val="DefaultParagraphFont"/>
    <w:qFormat/>
    <w:rPr>
      <w:rFonts w:ascii="Verdana" w:hAnsi="Verdana" w:hint="default"/>
      <w:sz w:val="28"/>
      <w:szCs w:val="28"/>
    </w:rPr>
  </w:style>
  <w:style w:type="character" w:customStyle="1" w:styleId="slit">
    <w:name w:val="s_lit"/>
    <w:basedOn w:val="DefaultParagraphFont"/>
    <w:qFormat/>
  </w:style>
  <w:style w:type="character" w:customStyle="1" w:styleId="slitbdy">
    <w:name w:val="s_lit_bdy"/>
    <w:basedOn w:val="DefaultParagraphFont"/>
    <w:qFormat/>
  </w:style>
  <w:style w:type="character" w:customStyle="1" w:styleId="slitttl">
    <w:name w:val="s_lit_ttl"/>
    <w:basedOn w:val="DefaultParagraphFont"/>
    <w:qFormat/>
  </w:style>
  <w:style w:type="paragraph" w:customStyle="1" w:styleId="Revision1">
    <w:name w:val="Revision1"/>
    <w:hidden/>
    <w:uiPriority w:val="99"/>
    <w:semiHidden/>
    <w:qFormat/>
    <w:rPr>
      <w:rFonts w:ascii="Calibri" w:eastAsia="Calibri" w:hAnsi="Calibri" w:cs="Times New Roman"/>
      <w:sz w:val="22"/>
      <w:szCs w:val="22"/>
      <w:lang w:val="ro-RO"/>
    </w:rPr>
  </w:style>
  <w:style w:type="character" w:customStyle="1" w:styleId="slgi">
    <w:name w:val="s_lgi"/>
    <w:basedOn w:val="DefaultParagraphFont"/>
    <w:qFormat/>
  </w:style>
  <w:style w:type="paragraph" w:customStyle="1" w:styleId="al">
    <w:name w:val="a_l"/>
    <w:basedOn w:val="Normal"/>
    <w:pPr>
      <w:spacing w:after="0" w:line="240" w:lineRule="auto"/>
      <w:jc w:val="both"/>
    </w:pPr>
    <w:rPr>
      <w:rFonts w:ascii="Times New Roman" w:eastAsiaTheme="minorEastAsia" w:hAnsi="Times New Roman"/>
      <w:sz w:val="24"/>
      <w:szCs w:val="24"/>
      <w:lang w:eastAsia="ro-RO"/>
    </w:rPr>
  </w:style>
  <w:style w:type="table" w:customStyle="1" w:styleId="TableNormal1">
    <w:name w:val="Table Normal1"/>
    <w:pPr>
      <w:spacing w:after="200" w:line="276" w:lineRule="auto"/>
    </w:pPr>
    <w:rPr>
      <w:rFonts w:ascii="Calibri" w:eastAsia="Calibri" w:hAnsi="Calibri" w:cs="Calibri"/>
      <w:lang w:val="ro-RO" w:eastAsia="ro-RO"/>
    </w:rPr>
    <w:tblPr>
      <w:tblCellMar>
        <w:top w:w="0" w:type="dxa"/>
        <w:left w:w="0" w:type="dxa"/>
        <w:bottom w:w="0" w:type="dxa"/>
        <w:right w:w="0" w:type="dxa"/>
      </w:tblCellMar>
    </w:tblPr>
  </w:style>
  <w:style w:type="table" w:customStyle="1" w:styleId="TableGrid0">
    <w:name w:val="TableGrid"/>
    <w:rPr>
      <w:rFonts w:eastAsiaTheme="minorEastAsia"/>
    </w:rPr>
    <w:tblPr>
      <w:tblCellMar>
        <w:top w:w="0" w:type="dxa"/>
        <w:left w:w="0" w:type="dxa"/>
        <w:bottom w:w="0" w:type="dxa"/>
        <w:right w:w="0" w:type="dxa"/>
      </w:tblCellMar>
    </w:tblPr>
  </w:style>
  <w:style w:type="paragraph" w:styleId="Quote">
    <w:name w:val="Quote"/>
    <w:basedOn w:val="Normal"/>
    <w:next w:val="Normal"/>
    <w:link w:val="QuoteChar"/>
    <w:uiPriority w:val="29"/>
    <w:qFormat/>
    <w:rsid w:val="007D53A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qFormat/>
    <w:rsid w:val="007D53A7"/>
    <w:rPr>
      <w:rFonts w:eastAsiaTheme="minorEastAsia"/>
      <w:i/>
      <w:iCs/>
      <w:color w:val="404040" w:themeColor="text1" w:themeTint="BF"/>
      <w:kern w:val="2"/>
      <w:sz w:val="24"/>
      <w:szCs w:val="24"/>
      <w14:ligatures w14:val="standardContextual"/>
    </w:rPr>
  </w:style>
  <w:style w:type="character" w:customStyle="1" w:styleId="IntenseEmphasis1">
    <w:name w:val="Intense Emphasis1"/>
    <w:basedOn w:val="DefaultParagraphFont"/>
    <w:uiPriority w:val="21"/>
    <w:qFormat/>
    <w:rsid w:val="007D53A7"/>
    <w:rPr>
      <w:i/>
      <w:iCs/>
      <w:color w:val="2F5496" w:themeColor="accent1" w:themeShade="BF"/>
    </w:rPr>
  </w:style>
  <w:style w:type="paragraph" w:styleId="IntenseQuote">
    <w:name w:val="Intense Quote"/>
    <w:basedOn w:val="Normal"/>
    <w:next w:val="Normal"/>
    <w:link w:val="IntenseQuoteChar"/>
    <w:uiPriority w:val="30"/>
    <w:qFormat/>
    <w:rsid w:val="007D53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qFormat/>
    <w:rsid w:val="007D53A7"/>
    <w:rPr>
      <w:rFonts w:eastAsiaTheme="minorEastAsia"/>
      <w:i/>
      <w:iCs/>
      <w:color w:val="2F5496" w:themeColor="accent1" w:themeShade="BF"/>
      <w:kern w:val="2"/>
      <w:sz w:val="24"/>
      <w:szCs w:val="24"/>
      <w14:ligatures w14:val="standardContextual"/>
    </w:rPr>
  </w:style>
  <w:style w:type="character" w:customStyle="1" w:styleId="IntenseReference1">
    <w:name w:val="Intense Reference1"/>
    <w:basedOn w:val="DefaultParagraphFont"/>
    <w:uiPriority w:val="32"/>
    <w:qFormat/>
    <w:rsid w:val="007D53A7"/>
    <w:rPr>
      <w:b/>
      <w:bCs/>
      <w:smallCaps/>
      <w:color w:val="2F5496" w:themeColor="accent1" w:themeShade="BF"/>
      <w:spacing w:val="5"/>
    </w:rPr>
  </w:style>
  <w:style w:type="character" w:customStyle="1" w:styleId="spar">
    <w:name w:val="s_par"/>
    <w:basedOn w:val="DefaultParagraphFont"/>
    <w:rsid w:val="007D53A7"/>
  </w:style>
  <w:style w:type="paragraph" w:styleId="Revision">
    <w:name w:val="Revision"/>
    <w:hidden/>
    <w:uiPriority w:val="99"/>
    <w:semiHidden/>
    <w:rsid w:val="007D53A7"/>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233479">
      <w:bodyDiv w:val="1"/>
      <w:marLeft w:val="0"/>
      <w:marRight w:val="0"/>
      <w:marTop w:val="0"/>
      <w:marBottom w:val="0"/>
      <w:divBdr>
        <w:top w:val="none" w:sz="0" w:space="0" w:color="auto"/>
        <w:left w:val="none" w:sz="0" w:space="0" w:color="auto"/>
        <w:bottom w:val="none" w:sz="0" w:space="0" w:color="auto"/>
        <w:right w:val="none" w:sz="0" w:space="0" w:color="auto"/>
      </w:divBdr>
    </w:div>
    <w:div w:id="743144823">
      <w:bodyDiv w:val="1"/>
      <w:marLeft w:val="0"/>
      <w:marRight w:val="0"/>
      <w:marTop w:val="0"/>
      <w:marBottom w:val="0"/>
      <w:divBdr>
        <w:top w:val="none" w:sz="0" w:space="0" w:color="auto"/>
        <w:left w:val="none" w:sz="0" w:space="0" w:color="auto"/>
        <w:bottom w:val="none" w:sz="0" w:space="0" w:color="auto"/>
        <w:right w:val="none" w:sz="0" w:space="0" w:color="auto"/>
      </w:divBdr>
    </w:div>
    <w:div w:id="1346711926">
      <w:bodyDiv w:val="1"/>
      <w:marLeft w:val="0"/>
      <w:marRight w:val="0"/>
      <w:marTop w:val="0"/>
      <w:marBottom w:val="0"/>
      <w:divBdr>
        <w:top w:val="none" w:sz="0" w:space="0" w:color="auto"/>
        <w:left w:val="none" w:sz="0" w:space="0" w:color="auto"/>
        <w:bottom w:val="none" w:sz="0" w:space="0" w:color="auto"/>
        <w:right w:val="none" w:sz="0" w:space="0" w:color="auto"/>
      </w:divBdr>
    </w:div>
    <w:div w:id="193319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E8B26C-192C-4103-AAB3-282A33EB3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1454</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Barbulescu Adrian</dc:creator>
  <cp:lastModifiedBy>PC</cp:lastModifiedBy>
  <cp:revision>2</cp:revision>
  <cp:lastPrinted>2025-11-19T07:39:00Z</cp:lastPrinted>
  <dcterms:created xsi:type="dcterms:W3CDTF">2026-02-27T14:45:00Z</dcterms:created>
  <dcterms:modified xsi:type="dcterms:W3CDTF">2026-02-27T14:45:00Z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B94B7781ECC64453B608EBB47A05CFD2_12</vt:lpwstr>
  </property>
  <property fmtid="{D5CDD505-2E9C-101B-9397-08002B2CF9AE}" pid="4" name="GrammarlyDocumentId">
    <vt:lpwstr>820a037c-df38-44bd-9d1a-0cb697fcaff8</vt:lpwstr>
  </property>
</Properties>
</file>